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17F4A" w:rsidRDefault="00317F4A" w:rsidP="00317F4A">
      <w:pPr>
        <w:pStyle w:val="30"/>
        <w:shd w:val="clear" w:color="auto" w:fill="auto"/>
        <w:spacing w:line="276" w:lineRule="auto"/>
        <w:rPr>
          <w:rStyle w:val="3"/>
          <w:i/>
          <w:color w:val="000000"/>
          <w:sz w:val="24"/>
          <w:szCs w:val="24"/>
        </w:rPr>
      </w:pPr>
      <w:r>
        <w:rPr>
          <w:iCs w:val="0"/>
          <w:noProof/>
          <w:color w:val="000000"/>
          <w:sz w:val="24"/>
          <w:szCs w:val="24"/>
          <w:shd w:val="clear" w:color="auto" w:fill="FFFFFF"/>
        </w:rPr>
        <w:drawing>
          <wp:inline distT="0" distB="0" distL="0" distR="0">
            <wp:extent cx="5936615" cy="8466000"/>
            <wp:effectExtent l="19050" t="0" r="6985" b="0"/>
            <wp:docPr id="2" name="Рисунок 1" descr="C:\Users\Kompozit\Desktop\CCI17082020_000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Kompozit\Desktop\CCI17082020_0001.jpg"/>
                    <pic:cNvPicPr>
                      <a:picLocks noChangeAspect="1" noChangeArrowheads="1"/>
                    </pic:cNvPicPr>
                  </pic:nvPicPr>
                  <pic:blipFill>
                    <a:blip r:embed="rId5" cstate="print"/>
                    <a:srcRect/>
                    <a:stretch>
                      <a:fillRect/>
                    </a:stretch>
                  </pic:blipFill>
                  <pic:spPr bwMode="auto">
                    <a:xfrm>
                      <a:off x="0" y="0"/>
                      <a:ext cx="5936615" cy="8466000"/>
                    </a:xfrm>
                    <a:prstGeom prst="rect">
                      <a:avLst/>
                    </a:prstGeom>
                    <a:noFill/>
                    <a:ln w="9525">
                      <a:noFill/>
                      <a:miter lim="800000"/>
                      <a:headEnd/>
                      <a:tailEnd/>
                    </a:ln>
                  </pic:spPr>
                </pic:pic>
              </a:graphicData>
            </a:graphic>
          </wp:inline>
        </w:drawing>
      </w:r>
    </w:p>
    <w:p w:rsidR="00317F4A" w:rsidRDefault="00317F4A" w:rsidP="00171820">
      <w:pPr>
        <w:pStyle w:val="30"/>
        <w:shd w:val="clear" w:color="auto" w:fill="auto"/>
        <w:spacing w:line="276" w:lineRule="auto"/>
        <w:ind w:left="4340"/>
        <w:rPr>
          <w:rStyle w:val="3"/>
          <w:i/>
          <w:color w:val="000000"/>
          <w:sz w:val="24"/>
          <w:szCs w:val="24"/>
        </w:rPr>
      </w:pPr>
    </w:p>
    <w:p w:rsidR="00317F4A" w:rsidRDefault="00317F4A" w:rsidP="00317F4A">
      <w:pPr>
        <w:pStyle w:val="30"/>
        <w:shd w:val="clear" w:color="auto" w:fill="auto"/>
        <w:spacing w:line="276" w:lineRule="auto"/>
        <w:rPr>
          <w:rStyle w:val="3"/>
          <w:i/>
          <w:color w:val="000000"/>
          <w:sz w:val="24"/>
          <w:szCs w:val="24"/>
        </w:rPr>
      </w:pPr>
    </w:p>
    <w:p w:rsidR="00317F4A" w:rsidRDefault="00317F4A" w:rsidP="00317F4A">
      <w:pPr>
        <w:pStyle w:val="30"/>
        <w:shd w:val="clear" w:color="auto" w:fill="auto"/>
        <w:spacing w:line="276" w:lineRule="auto"/>
        <w:rPr>
          <w:rStyle w:val="3"/>
          <w:i/>
          <w:color w:val="000000"/>
          <w:sz w:val="24"/>
          <w:szCs w:val="24"/>
        </w:rPr>
      </w:pPr>
    </w:p>
    <w:p w:rsidR="004D15EA" w:rsidRPr="00171820" w:rsidRDefault="004D15EA" w:rsidP="00171820">
      <w:pPr>
        <w:pStyle w:val="30"/>
        <w:shd w:val="clear" w:color="auto" w:fill="auto"/>
        <w:spacing w:line="276" w:lineRule="auto"/>
        <w:ind w:left="4340"/>
        <w:rPr>
          <w:i w:val="0"/>
          <w:sz w:val="24"/>
          <w:szCs w:val="24"/>
        </w:rPr>
      </w:pPr>
      <w:r w:rsidRPr="00171820">
        <w:rPr>
          <w:rStyle w:val="3"/>
          <w:i/>
          <w:color w:val="000000"/>
          <w:sz w:val="24"/>
          <w:szCs w:val="24"/>
        </w:rPr>
        <w:lastRenderedPageBreak/>
        <w:t>Забота о здоровье детей</w:t>
      </w:r>
      <w:r w:rsidRPr="00171820">
        <w:rPr>
          <w:rStyle w:val="34pt"/>
          <w:i/>
          <w:color w:val="000000"/>
          <w:sz w:val="24"/>
          <w:szCs w:val="24"/>
        </w:rPr>
        <w:t xml:space="preserve"> — </w:t>
      </w:r>
      <w:r w:rsidRPr="00171820">
        <w:rPr>
          <w:rStyle w:val="3"/>
          <w:i/>
          <w:color w:val="000000"/>
          <w:sz w:val="24"/>
          <w:szCs w:val="24"/>
        </w:rPr>
        <w:t>это важнейший труд воспитателя. От жизнерадостности, бодрости детей зависит их духовная жизнь, мировоззрение, умственное развитие, прочность знаний, вера в свои силы.</w:t>
      </w:r>
    </w:p>
    <w:p w:rsidR="004D15EA" w:rsidRPr="00171820" w:rsidRDefault="004D15EA" w:rsidP="00171820">
      <w:pPr>
        <w:pStyle w:val="30"/>
        <w:shd w:val="clear" w:color="auto" w:fill="auto"/>
        <w:spacing w:line="276" w:lineRule="auto"/>
        <w:ind w:right="160"/>
        <w:jc w:val="right"/>
        <w:rPr>
          <w:i w:val="0"/>
          <w:sz w:val="24"/>
          <w:szCs w:val="24"/>
        </w:rPr>
      </w:pPr>
      <w:r w:rsidRPr="00171820">
        <w:rPr>
          <w:rStyle w:val="3"/>
          <w:i/>
          <w:color w:val="000000"/>
          <w:sz w:val="24"/>
          <w:szCs w:val="24"/>
        </w:rPr>
        <w:t>В.А. Сухомлинский.</w:t>
      </w:r>
    </w:p>
    <w:p w:rsidR="004D15EA" w:rsidRPr="00171820" w:rsidRDefault="004D15EA" w:rsidP="00171820">
      <w:pPr>
        <w:spacing w:after="0"/>
        <w:jc w:val="center"/>
        <w:rPr>
          <w:rFonts w:ascii="Times New Roman" w:hAnsi="Times New Roman" w:cs="Times New Roman"/>
          <w:b/>
          <w:sz w:val="24"/>
          <w:szCs w:val="24"/>
        </w:rPr>
      </w:pPr>
    </w:p>
    <w:p w:rsidR="004D15EA" w:rsidRPr="00171820" w:rsidRDefault="004D15EA" w:rsidP="00171820">
      <w:pPr>
        <w:pStyle w:val="40"/>
        <w:shd w:val="clear" w:color="auto" w:fill="auto"/>
        <w:spacing w:before="0" w:after="303" w:line="276" w:lineRule="auto"/>
        <w:rPr>
          <w:i/>
          <w:sz w:val="24"/>
          <w:szCs w:val="24"/>
        </w:rPr>
      </w:pPr>
      <w:r w:rsidRPr="00171820">
        <w:rPr>
          <w:rStyle w:val="4"/>
          <w:i/>
          <w:color w:val="000000"/>
          <w:sz w:val="24"/>
          <w:szCs w:val="24"/>
        </w:rPr>
        <w:t>1. Актуальность проблемы и анализ ситуации</w:t>
      </w:r>
    </w:p>
    <w:p w:rsidR="004D15EA" w:rsidRPr="00171820" w:rsidRDefault="004D15EA" w:rsidP="00171820">
      <w:pPr>
        <w:pStyle w:val="21"/>
        <w:shd w:val="clear" w:color="auto" w:fill="auto"/>
        <w:spacing w:before="0" w:line="276" w:lineRule="auto"/>
        <w:ind w:firstLine="740"/>
        <w:rPr>
          <w:sz w:val="24"/>
          <w:szCs w:val="24"/>
        </w:rPr>
      </w:pPr>
      <w:r w:rsidRPr="00171820">
        <w:rPr>
          <w:rStyle w:val="2"/>
          <w:color w:val="000000"/>
          <w:sz w:val="24"/>
          <w:szCs w:val="24"/>
        </w:rPr>
        <w:t>В развитии современной системы образования особое значение приобретают ориентиры на признание ценности человека как личности, его права на свободное развитие своих способностей. Необходимым условием самосовершенствования, продуктивной творческой деятельности человека является его здоровье. Поэтому проблема здорового образа жизни приобретает первостепенное значение и находит отклик в многочисленных научных исследованиях, а также в практической деятельности педагогов - практиков.</w:t>
      </w:r>
    </w:p>
    <w:p w:rsidR="004D15EA" w:rsidRPr="00171820" w:rsidRDefault="004D15EA" w:rsidP="00171820">
      <w:pPr>
        <w:pStyle w:val="21"/>
        <w:shd w:val="clear" w:color="auto" w:fill="auto"/>
        <w:tabs>
          <w:tab w:val="left" w:pos="10099"/>
        </w:tabs>
        <w:spacing w:before="0" w:line="276" w:lineRule="auto"/>
        <w:ind w:firstLine="740"/>
        <w:rPr>
          <w:sz w:val="24"/>
          <w:szCs w:val="24"/>
        </w:rPr>
      </w:pPr>
      <w:r w:rsidRPr="00171820">
        <w:rPr>
          <w:rStyle w:val="2"/>
          <w:color w:val="000000"/>
          <w:sz w:val="24"/>
          <w:szCs w:val="24"/>
        </w:rPr>
        <w:t>В соответствии с Законом “Об образовании” здоровье детей и подростков относится к приоритетным направлениям государственной политики в сфере образования. Важность такой ориентации очень высока, поскольку по статистическим данным лишь 16% всего населения здоровы, 50% имеют функциональные нарушения и отклонения в состоянии здоровья, 34%</w:t>
      </w:r>
      <w:r w:rsidRPr="00171820">
        <w:rPr>
          <w:rStyle w:val="2"/>
          <w:color w:val="000000"/>
          <w:sz w:val="24"/>
          <w:szCs w:val="24"/>
        </w:rPr>
        <w:tab/>
        <w:t>-</w:t>
      </w:r>
    </w:p>
    <w:p w:rsidR="004D15EA" w:rsidRPr="00171820" w:rsidRDefault="004D15EA" w:rsidP="00171820">
      <w:pPr>
        <w:pStyle w:val="21"/>
        <w:shd w:val="clear" w:color="auto" w:fill="auto"/>
        <w:spacing w:before="0" w:line="276" w:lineRule="auto"/>
        <w:rPr>
          <w:sz w:val="24"/>
          <w:szCs w:val="24"/>
        </w:rPr>
      </w:pPr>
      <w:r w:rsidRPr="00171820">
        <w:rPr>
          <w:rStyle w:val="2"/>
          <w:color w:val="000000"/>
          <w:sz w:val="24"/>
          <w:szCs w:val="24"/>
        </w:rPr>
        <w:t>хроническую патологию. Состояние здоровья детского населения вызывает очень серьёзные опасения специалистов. Так, по данным НИИ педиатрии:</w:t>
      </w:r>
    </w:p>
    <w:p w:rsidR="004D15EA" w:rsidRPr="00171820" w:rsidRDefault="004D15EA" w:rsidP="00171820">
      <w:pPr>
        <w:pStyle w:val="21"/>
        <w:numPr>
          <w:ilvl w:val="0"/>
          <w:numId w:val="1"/>
        </w:numPr>
        <w:shd w:val="clear" w:color="auto" w:fill="auto"/>
        <w:tabs>
          <w:tab w:val="left" w:pos="1097"/>
        </w:tabs>
        <w:spacing w:before="0" w:line="276" w:lineRule="auto"/>
        <w:ind w:firstLine="740"/>
        <w:rPr>
          <w:sz w:val="24"/>
          <w:szCs w:val="24"/>
        </w:rPr>
      </w:pPr>
      <w:r w:rsidRPr="00171820">
        <w:rPr>
          <w:rStyle w:val="2"/>
          <w:color w:val="000000"/>
          <w:sz w:val="24"/>
          <w:szCs w:val="24"/>
        </w:rPr>
        <w:t xml:space="preserve">50% детей школьного возраста имеют отклонения в развитии </w:t>
      </w:r>
      <w:proofErr w:type="spellStart"/>
      <w:r w:rsidRPr="00171820">
        <w:rPr>
          <w:rStyle w:val="2"/>
          <w:color w:val="000000"/>
          <w:sz w:val="24"/>
          <w:szCs w:val="24"/>
        </w:rPr>
        <w:t>опорно</w:t>
      </w:r>
      <w:r w:rsidRPr="00171820">
        <w:rPr>
          <w:rStyle w:val="2"/>
          <w:color w:val="000000"/>
          <w:sz w:val="24"/>
          <w:szCs w:val="24"/>
        </w:rPr>
        <w:softHyphen/>
        <w:t>двигательного</w:t>
      </w:r>
      <w:proofErr w:type="spellEnd"/>
      <w:r w:rsidRPr="00171820">
        <w:rPr>
          <w:rStyle w:val="2"/>
          <w:color w:val="000000"/>
          <w:sz w:val="24"/>
          <w:szCs w:val="24"/>
        </w:rPr>
        <w:t xml:space="preserve"> аппарата;</w:t>
      </w:r>
    </w:p>
    <w:p w:rsidR="004D15EA" w:rsidRPr="00171820" w:rsidRDefault="004D15EA" w:rsidP="00171820">
      <w:pPr>
        <w:pStyle w:val="21"/>
        <w:numPr>
          <w:ilvl w:val="0"/>
          <w:numId w:val="1"/>
        </w:numPr>
        <w:shd w:val="clear" w:color="auto" w:fill="auto"/>
        <w:tabs>
          <w:tab w:val="left" w:pos="1097"/>
        </w:tabs>
        <w:spacing w:before="0" w:line="276" w:lineRule="auto"/>
        <w:ind w:firstLine="740"/>
        <w:rPr>
          <w:sz w:val="24"/>
          <w:szCs w:val="24"/>
        </w:rPr>
      </w:pPr>
      <w:r w:rsidRPr="00171820">
        <w:rPr>
          <w:rStyle w:val="2"/>
          <w:color w:val="000000"/>
          <w:sz w:val="24"/>
          <w:szCs w:val="24"/>
        </w:rPr>
        <w:t xml:space="preserve">30% детей имеют нарушения в </w:t>
      </w:r>
      <w:proofErr w:type="spellStart"/>
      <w:r w:rsidRPr="00171820">
        <w:rPr>
          <w:rStyle w:val="2"/>
          <w:color w:val="000000"/>
          <w:sz w:val="24"/>
          <w:szCs w:val="24"/>
        </w:rPr>
        <w:t>сердечно-сосудистой</w:t>
      </w:r>
      <w:proofErr w:type="spellEnd"/>
      <w:r w:rsidRPr="00171820">
        <w:rPr>
          <w:rStyle w:val="2"/>
          <w:color w:val="000000"/>
          <w:sz w:val="24"/>
          <w:szCs w:val="24"/>
        </w:rPr>
        <w:t xml:space="preserve"> и </w:t>
      </w:r>
      <w:proofErr w:type="gramStart"/>
      <w:r w:rsidRPr="00171820">
        <w:rPr>
          <w:rStyle w:val="2"/>
          <w:color w:val="000000"/>
          <w:sz w:val="24"/>
          <w:szCs w:val="24"/>
        </w:rPr>
        <w:t>дыхательной</w:t>
      </w:r>
      <w:proofErr w:type="gramEnd"/>
      <w:r w:rsidRPr="00171820">
        <w:rPr>
          <w:rStyle w:val="2"/>
          <w:color w:val="000000"/>
          <w:sz w:val="24"/>
          <w:szCs w:val="24"/>
        </w:rPr>
        <w:t xml:space="preserve"> системах;</w:t>
      </w:r>
    </w:p>
    <w:p w:rsidR="004D15EA" w:rsidRPr="00171820" w:rsidRDefault="004D15EA" w:rsidP="00171820">
      <w:pPr>
        <w:pStyle w:val="21"/>
        <w:numPr>
          <w:ilvl w:val="0"/>
          <w:numId w:val="1"/>
        </w:numPr>
        <w:shd w:val="clear" w:color="auto" w:fill="auto"/>
        <w:tabs>
          <w:tab w:val="left" w:pos="1097"/>
        </w:tabs>
        <w:spacing w:before="0" w:line="276" w:lineRule="auto"/>
        <w:ind w:firstLine="740"/>
        <w:rPr>
          <w:sz w:val="24"/>
          <w:szCs w:val="24"/>
        </w:rPr>
      </w:pPr>
      <w:r w:rsidRPr="00171820">
        <w:rPr>
          <w:rStyle w:val="2"/>
          <w:color w:val="000000"/>
          <w:sz w:val="24"/>
          <w:szCs w:val="24"/>
        </w:rPr>
        <w:t>около 70% детей страдают от гиподинамии.</w:t>
      </w:r>
    </w:p>
    <w:p w:rsidR="004D15EA" w:rsidRPr="00171820" w:rsidRDefault="004D15EA" w:rsidP="00171820">
      <w:pPr>
        <w:pStyle w:val="21"/>
        <w:shd w:val="clear" w:color="auto" w:fill="auto"/>
        <w:spacing w:before="0" w:line="276" w:lineRule="auto"/>
        <w:ind w:firstLine="740"/>
        <w:rPr>
          <w:sz w:val="24"/>
          <w:szCs w:val="24"/>
        </w:rPr>
      </w:pPr>
      <w:r w:rsidRPr="00171820">
        <w:rPr>
          <w:rStyle w:val="2"/>
          <w:color w:val="000000"/>
          <w:sz w:val="24"/>
          <w:szCs w:val="24"/>
        </w:rPr>
        <w:t>По данным Института возрастной физиологии РАО, около половины школьников страдают теми или иными невротическими синдромами.</w:t>
      </w:r>
    </w:p>
    <w:p w:rsidR="004D15EA" w:rsidRPr="00171820" w:rsidRDefault="004D15EA" w:rsidP="00171820">
      <w:pPr>
        <w:pStyle w:val="21"/>
        <w:shd w:val="clear" w:color="auto" w:fill="auto"/>
        <w:spacing w:before="0" w:line="276" w:lineRule="auto"/>
        <w:ind w:firstLine="740"/>
        <w:rPr>
          <w:sz w:val="24"/>
          <w:szCs w:val="24"/>
        </w:rPr>
      </w:pPr>
      <w:r w:rsidRPr="00171820">
        <w:rPr>
          <w:rStyle w:val="2"/>
          <w:color w:val="000000"/>
          <w:sz w:val="24"/>
          <w:szCs w:val="24"/>
        </w:rPr>
        <w:t xml:space="preserve">Анализ состояния здоровья учащихся школы показал, что количество абсолютно здоровых детей (I группа здоровья) составляет 39 % </w:t>
      </w:r>
      <w:r w:rsidRPr="00171820">
        <w:rPr>
          <w:rStyle w:val="2ArialNarrow"/>
          <w:rFonts w:ascii="Times New Roman" w:hAnsi="Times New Roman" w:cs="Times New Roman"/>
          <w:color w:val="000000"/>
          <w:sz w:val="24"/>
          <w:szCs w:val="24"/>
        </w:rPr>
        <w:t>,</w:t>
      </w:r>
      <w:r w:rsidRPr="00171820">
        <w:rPr>
          <w:rStyle w:val="2"/>
          <w:color w:val="000000"/>
          <w:sz w:val="24"/>
          <w:szCs w:val="24"/>
        </w:rPr>
        <w:t xml:space="preserve"> </w:t>
      </w:r>
      <w:r w:rsidRPr="00171820">
        <w:rPr>
          <w:rStyle w:val="20"/>
          <w:color w:val="000000"/>
          <w:sz w:val="24"/>
          <w:szCs w:val="24"/>
        </w:rPr>
        <w:t xml:space="preserve">II </w:t>
      </w:r>
      <w:r w:rsidRPr="00171820">
        <w:rPr>
          <w:rStyle w:val="2"/>
          <w:color w:val="000000"/>
          <w:sz w:val="24"/>
          <w:szCs w:val="24"/>
        </w:rPr>
        <w:t xml:space="preserve">группа - 55 %, </w:t>
      </w:r>
      <w:r w:rsidRPr="00171820">
        <w:rPr>
          <w:rStyle w:val="20"/>
          <w:color w:val="000000"/>
          <w:sz w:val="24"/>
          <w:szCs w:val="24"/>
        </w:rPr>
        <w:t xml:space="preserve">III </w:t>
      </w:r>
      <w:r w:rsidRPr="00171820">
        <w:rPr>
          <w:rStyle w:val="2"/>
          <w:color w:val="000000"/>
          <w:sz w:val="24"/>
          <w:szCs w:val="24"/>
        </w:rPr>
        <w:t xml:space="preserve">группа здоровья - 6%. В основном преобладает </w:t>
      </w:r>
      <w:r w:rsidRPr="00171820">
        <w:rPr>
          <w:rStyle w:val="20"/>
          <w:color w:val="000000"/>
          <w:sz w:val="24"/>
          <w:szCs w:val="24"/>
        </w:rPr>
        <w:t xml:space="preserve">II </w:t>
      </w:r>
      <w:r w:rsidRPr="00171820">
        <w:rPr>
          <w:rStyle w:val="2"/>
          <w:color w:val="000000"/>
          <w:sz w:val="24"/>
          <w:szCs w:val="24"/>
        </w:rPr>
        <w:t>группа здоровья.</w:t>
      </w:r>
    </w:p>
    <w:p w:rsidR="004D15EA" w:rsidRPr="00171820" w:rsidRDefault="004D15EA" w:rsidP="00171820">
      <w:pPr>
        <w:pStyle w:val="21"/>
        <w:shd w:val="clear" w:color="auto" w:fill="auto"/>
        <w:spacing w:before="0" w:line="276" w:lineRule="auto"/>
        <w:ind w:firstLine="740"/>
        <w:rPr>
          <w:sz w:val="24"/>
          <w:szCs w:val="24"/>
        </w:rPr>
      </w:pPr>
      <w:r w:rsidRPr="00171820">
        <w:rPr>
          <w:rStyle w:val="2"/>
          <w:color w:val="000000"/>
          <w:sz w:val="24"/>
          <w:szCs w:val="24"/>
        </w:rPr>
        <w:t>В структуре заболеваний лидируют болезни органов дыхания, зрения, пищеварения и нарушение осанки, плоскостопие.</w:t>
      </w:r>
    </w:p>
    <w:p w:rsidR="004D15EA" w:rsidRPr="00171820" w:rsidRDefault="004D15EA" w:rsidP="00171820">
      <w:pPr>
        <w:pStyle w:val="21"/>
        <w:shd w:val="clear" w:color="auto" w:fill="auto"/>
        <w:spacing w:before="0" w:line="276" w:lineRule="auto"/>
        <w:ind w:firstLine="740"/>
        <w:rPr>
          <w:sz w:val="24"/>
          <w:szCs w:val="24"/>
        </w:rPr>
      </w:pPr>
      <w:r w:rsidRPr="00171820">
        <w:rPr>
          <w:rStyle w:val="2"/>
          <w:color w:val="000000"/>
          <w:sz w:val="24"/>
          <w:szCs w:val="24"/>
        </w:rPr>
        <w:t>Следует выделить следующие физкультурные группы у учащихся:</w:t>
      </w:r>
    </w:p>
    <w:p w:rsidR="004D15EA" w:rsidRPr="00171820" w:rsidRDefault="004D15EA" w:rsidP="00171820">
      <w:pPr>
        <w:pStyle w:val="21"/>
        <w:numPr>
          <w:ilvl w:val="0"/>
          <w:numId w:val="1"/>
        </w:numPr>
        <w:shd w:val="clear" w:color="auto" w:fill="auto"/>
        <w:tabs>
          <w:tab w:val="left" w:pos="1097"/>
        </w:tabs>
        <w:spacing w:before="0" w:line="276" w:lineRule="auto"/>
        <w:ind w:firstLine="740"/>
        <w:rPr>
          <w:sz w:val="24"/>
          <w:szCs w:val="24"/>
        </w:rPr>
      </w:pPr>
      <w:r w:rsidRPr="00171820">
        <w:rPr>
          <w:rStyle w:val="2"/>
          <w:color w:val="000000"/>
          <w:sz w:val="24"/>
          <w:szCs w:val="24"/>
        </w:rPr>
        <w:t>основная - 95 %,</w:t>
      </w:r>
    </w:p>
    <w:p w:rsidR="004D15EA" w:rsidRPr="00171820" w:rsidRDefault="004D15EA" w:rsidP="00171820">
      <w:pPr>
        <w:pStyle w:val="21"/>
        <w:numPr>
          <w:ilvl w:val="0"/>
          <w:numId w:val="1"/>
        </w:numPr>
        <w:shd w:val="clear" w:color="auto" w:fill="auto"/>
        <w:tabs>
          <w:tab w:val="left" w:pos="1097"/>
        </w:tabs>
        <w:spacing w:before="0" w:line="276" w:lineRule="auto"/>
        <w:ind w:firstLine="740"/>
        <w:rPr>
          <w:sz w:val="24"/>
          <w:szCs w:val="24"/>
        </w:rPr>
      </w:pPr>
      <w:r w:rsidRPr="00171820">
        <w:rPr>
          <w:rStyle w:val="2"/>
          <w:color w:val="000000"/>
          <w:sz w:val="24"/>
          <w:szCs w:val="24"/>
        </w:rPr>
        <w:t>подготовительная - 2 %,</w:t>
      </w:r>
    </w:p>
    <w:p w:rsidR="004D15EA" w:rsidRPr="00171820" w:rsidRDefault="004D15EA" w:rsidP="00171820">
      <w:pPr>
        <w:pStyle w:val="21"/>
        <w:numPr>
          <w:ilvl w:val="0"/>
          <w:numId w:val="1"/>
        </w:numPr>
        <w:shd w:val="clear" w:color="auto" w:fill="auto"/>
        <w:tabs>
          <w:tab w:val="left" w:pos="1097"/>
        </w:tabs>
        <w:spacing w:before="0" w:line="276" w:lineRule="auto"/>
        <w:ind w:firstLine="740"/>
        <w:rPr>
          <w:sz w:val="24"/>
          <w:szCs w:val="24"/>
        </w:rPr>
      </w:pPr>
      <w:r w:rsidRPr="00171820">
        <w:rPr>
          <w:rStyle w:val="2"/>
          <w:color w:val="000000"/>
          <w:sz w:val="24"/>
          <w:szCs w:val="24"/>
        </w:rPr>
        <w:t>специальная - 3%,</w:t>
      </w:r>
    </w:p>
    <w:p w:rsidR="004D15EA" w:rsidRPr="00171820" w:rsidRDefault="004D15EA" w:rsidP="00171820">
      <w:pPr>
        <w:pStyle w:val="21"/>
        <w:shd w:val="clear" w:color="auto" w:fill="auto"/>
        <w:spacing w:before="0" w:line="276" w:lineRule="auto"/>
        <w:ind w:firstLine="740"/>
        <w:rPr>
          <w:sz w:val="24"/>
          <w:szCs w:val="24"/>
        </w:rPr>
      </w:pPr>
      <w:r w:rsidRPr="00171820">
        <w:rPr>
          <w:rStyle w:val="2"/>
          <w:color w:val="000000"/>
          <w:sz w:val="24"/>
          <w:szCs w:val="24"/>
        </w:rPr>
        <w:t>Проблема сохранения и укрепления здоровья учащихся является актуальной и значимой.</w:t>
      </w:r>
    </w:p>
    <w:p w:rsidR="004D15EA" w:rsidRPr="00171820" w:rsidRDefault="004D15EA" w:rsidP="00171820">
      <w:pPr>
        <w:pStyle w:val="21"/>
        <w:shd w:val="clear" w:color="auto" w:fill="auto"/>
        <w:spacing w:before="0" w:line="276" w:lineRule="auto"/>
        <w:ind w:firstLine="740"/>
        <w:rPr>
          <w:sz w:val="24"/>
          <w:szCs w:val="24"/>
        </w:rPr>
      </w:pPr>
      <w:r w:rsidRPr="00171820">
        <w:rPr>
          <w:rStyle w:val="2"/>
          <w:color w:val="000000"/>
          <w:sz w:val="24"/>
          <w:szCs w:val="24"/>
        </w:rPr>
        <w:t>Разработка школьной программы «Здоровье» продиктована стремлением на новом уровне удовлетворить образовательные, духовные потребности учащихся, их родителей, в полной мере использовать творческий потенциал коллектива.</w:t>
      </w:r>
    </w:p>
    <w:p w:rsidR="004D15EA" w:rsidRPr="00171820" w:rsidRDefault="004D15EA" w:rsidP="00171820">
      <w:pPr>
        <w:spacing w:after="0"/>
        <w:jc w:val="center"/>
        <w:rPr>
          <w:rFonts w:ascii="Times New Roman" w:hAnsi="Times New Roman" w:cs="Times New Roman"/>
          <w:b/>
          <w:sz w:val="24"/>
          <w:szCs w:val="24"/>
        </w:rPr>
      </w:pPr>
    </w:p>
    <w:p w:rsidR="004D15EA" w:rsidRPr="00171820" w:rsidRDefault="004D15EA" w:rsidP="00171820">
      <w:pPr>
        <w:pStyle w:val="a6"/>
        <w:shd w:val="clear" w:color="auto" w:fill="auto"/>
        <w:spacing w:line="276" w:lineRule="auto"/>
        <w:rPr>
          <w:b w:val="0"/>
          <w:sz w:val="24"/>
          <w:szCs w:val="24"/>
        </w:rPr>
      </w:pPr>
      <w:r w:rsidRPr="00171820">
        <w:rPr>
          <w:rStyle w:val="a5"/>
          <w:b/>
          <w:color w:val="000000"/>
          <w:sz w:val="24"/>
          <w:szCs w:val="24"/>
        </w:rPr>
        <w:t>2. Концептуальные подходы</w:t>
      </w:r>
    </w:p>
    <w:p w:rsidR="004D15EA" w:rsidRPr="00171820" w:rsidRDefault="004D15EA" w:rsidP="00171820">
      <w:pPr>
        <w:spacing w:after="0"/>
        <w:rPr>
          <w:rFonts w:ascii="Times New Roman" w:hAnsi="Times New Roman" w:cs="Times New Roman"/>
          <w:b/>
          <w:sz w:val="24"/>
          <w:szCs w:val="24"/>
        </w:rPr>
      </w:pPr>
    </w:p>
    <w:p w:rsidR="004D15EA" w:rsidRPr="00171820" w:rsidRDefault="004D15EA" w:rsidP="00171820">
      <w:pPr>
        <w:pStyle w:val="21"/>
        <w:numPr>
          <w:ilvl w:val="0"/>
          <w:numId w:val="2"/>
        </w:numPr>
        <w:shd w:val="clear" w:color="auto" w:fill="auto"/>
        <w:tabs>
          <w:tab w:val="left" w:pos="1092"/>
        </w:tabs>
        <w:spacing w:before="0" w:line="276" w:lineRule="auto"/>
        <w:ind w:firstLine="760"/>
        <w:rPr>
          <w:sz w:val="24"/>
          <w:szCs w:val="24"/>
        </w:rPr>
      </w:pPr>
      <w:r w:rsidRPr="00171820">
        <w:rPr>
          <w:rStyle w:val="2"/>
          <w:color w:val="000000"/>
          <w:sz w:val="24"/>
          <w:szCs w:val="24"/>
        </w:rPr>
        <w:t>Формирование единого профилактического пространства.</w:t>
      </w:r>
    </w:p>
    <w:p w:rsidR="004D15EA" w:rsidRPr="00171820" w:rsidRDefault="004D15EA" w:rsidP="00171820">
      <w:pPr>
        <w:pStyle w:val="21"/>
        <w:numPr>
          <w:ilvl w:val="0"/>
          <w:numId w:val="2"/>
        </w:numPr>
        <w:shd w:val="clear" w:color="auto" w:fill="auto"/>
        <w:tabs>
          <w:tab w:val="left" w:pos="1092"/>
        </w:tabs>
        <w:spacing w:before="0" w:line="276" w:lineRule="auto"/>
        <w:ind w:firstLine="760"/>
        <w:rPr>
          <w:sz w:val="24"/>
          <w:szCs w:val="24"/>
        </w:rPr>
      </w:pPr>
      <w:r w:rsidRPr="00171820">
        <w:rPr>
          <w:rStyle w:val="2"/>
          <w:color w:val="000000"/>
          <w:sz w:val="24"/>
          <w:szCs w:val="24"/>
        </w:rPr>
        <w:t>Управление процессом профилактики.</w:t>
      </w:r>
    </w:p>
    <w:p w:rsidR="004D15EA" w:rsidRPr="00171820" w:rsidRDefault="004D15EA" w:rsidP="00171820">
      <w:pPr>
        <w:pStyle w:val="21"/>
        <w:numPr>
          <w:ilvl w:val="0"/>
          <w:numId w:val="2"/>
        </w:numPr>
        <w:shd w:val="clear" w:color="auto" w:fill="auto"/>
        <w:tabs>
          <w:tab w:val="left" w:pos="1092"/>
        </w:tabs>
        <w:spacing w:before="0" w:line="276" w:lineRule="auto"/>
        <w:ind w:firstLine="760"/>
        <w:rPr>
          <w:sz w:val="24"/>
          <w:szCs w:val="24"/>
        </w:rPr>
      </w:pPr>
      <w:r w:rsidRPr="00171820">
        <w:rPr>
          <w:rStyle w:val="2"/>
          <w:color w:val="000000"/>
          <w:sz w:val="24"/>
          <w:szCs w:val="24"/>
        </w:rPr>
        <w:t>Обеспечение качества профилактической деятельности.</w:t>
      </w:r>
    </w:p>
    <w:p w:rsidR="004D15EA" w:rsidRPr="00171820" w:rsidRDefault="004D15EA" w:rsidP="00171820">
      <w:pPr>
        <w:pStyle w:val="21"/>
        <w:numPr>
          <w:ilvl w:val="0"/>
          <w:numId w:val="2"/>
        </w:numPr>
        <w:shd w:val="clear" w:color="auto" w:fill="auto"/>
        <w:tabs>
          <w:tab w:val="left" w:pos="1092"/>
        </w:tabs>
        <w:spacing w:before="0" w:after="255" w:line="276" w:lineRule="auto"/>
        <w:ind w:firstLine="760"/>
        <w:rPr>
          <w:sz w:val="24"/>
          <w:szCs w:val="24"/>
        </w:rPr>
      </w:pPr>
      <w:r w:rsidRPr="00171820">
        <w:rPr>
          <w:rStyle w:val="2"/>
          <w:color w:val="000000"/>
          <w:sz w:val="24"/>
          <w:szCs w:val="24"/>
        </w:rPr>
        <w:t>Активизация деятельности всех субъектов ОУ.</w:t>
      </w:r>
    </w:p>
    <w:p w:rsidR="004D15EA" w:rsidRPr="00171820" w:rsidRDefault="004D15EA" w:rsidP="00171820">
      <w:pPr>
        <w:pStyle w:val="21"/>
        <w:shd w:val="clear" w:color="auto" w:fill="auto"/>
        <w:spacing w:before="0" w:line="276" w:lineRule="auto"/>
        <w:ind w:firstLine="760"/>
        <w:rPr>
          <w:sz w:val="24"/>
          <w:szCs w:val="24"/>
        </w:rPr>
      </w:pPr>
      <w:r w:rsidRPr="00171820">
        <w:rPr>
          <w:rStyle w:val="2"/>
          <w:color w:val="000000"/>
          <w:sz w:val="24"/>
          <w:szCs w:val="24"/>
        </w:rPr>
        <w:t xml:space="preserve">Для реализации концептуальных подходов необходимо выполнение </w:t>
      </w:r>
      <w:r w:rsidRPr="00171820">
        <w:rPr>
          <w:rStyle w:val="22"/>
          <w:color w:val="000000"/>
          <w:sz w:val="24"/>
          <w:szCs w:val="24"/>
        </w:rPr>
        <w:t>принципов</w:t>
      </w:r>
      <w:r w:rsidRPr="00171820">
        <w:rPr>
          <w:rStyle w:val="20"/>
          <w:color w:val="000000"/>
          <w:sz w:val="24"/>
          <w:szCs w:val="24"/>
        </w:rPr>
        <w:t>:</w:t>
      </w:r>
    </w:p>
    <w:p w:rsidR="004D15EA" w:rsidRPr="00171820" w:rsidRDefault="004D15EA" w:rsidP="00171820">
      <w:pPr>
        <w:pStyle w:val="21"/>
        <w:numPr>
          <w:ilvl w:val="0"/>
          <w:numId w:val="3"/>
        </w:numPr>
        <w:shd w:val="clear" w:color="auto" w:fill="auto"/>
        <w:tabs>
          <w:tab w:val="left" w:pos="1092"/>
        </w:tabs>
        <w:spacing w:before="0" w:line="276" w:lineRule="auto"/>
        <w:ind w:firstLine="760"/>
        <w:rPr>
          <w:sz w:val="24"/>
          <w:szCs w:val="24"/>
        </w:rPr>
      </w:pPr>
      <w:r w:rsidRPr="00171820">
        <w:rPr>
          <w:rStyle w:val="213pt"/>
          <w:color w:val="000000"/>
          <w:sz w:val="24"/>
          <w:szCs w:val="24"/>
        </w:rPr>
        <w:t>сознательность и активность</w:t>
      </w:r>
      <w:r w:rsidRPr="00171820">
        <w:rPr>
          <w:rStyle w:val="2"/>
          <w:color w:val="000000"/>
          <w:sz w:val="24"/>
          <w:szCs w:val="24"/>
        </w:rPr>
        <w:t xml:space="preserve"> - чёткая постановка целей, задач, их осознание учащимися, побуждение к самоанализу, самооценке, самоконтролю.</w:t>
      </w:r>
    </w:p>
    <w:p w:rsidR="004D15EA" w:rsidRPr="00171820" w:rsidRDefault="004D15EA" w:rsidP="00171820">
      <w:pPr>
        <w:pStyle w:val="21"/>
        <w:numPr>
          <w:ilvl w:val="0"/>
          <w:numId w:val="3"/>
        </w:numPr>
        <w:shd w:val="clear" w:color="auto" w:fill="auto"/>
        <w:tabs>
          <w:tab w:val="left" w:pos="1092"/>
        </w:tabs>
        <w:spacing w:before="0" w:line="276" w:lineRule="auto"/>
        <w:ind w:firstLine="760"/>
        <w:rPr>
          <w:sz w:val="24"/>
          <w:szCs w:val="24"/>
        </w:rPr>
      </w:pPr>
      <w:r w:rsidRPr="00171820">
        <w:rPr>
          <w:rStyle w:val="213pt"/>
          <w:color w:val="000000"/>
          <w:sz w:val="24"/>
          <w:szCs w:val="24"/>
        </w:rPr>
        <w:t>индивидуальная доступность —</w:t>
      </w:r>
      <w:r w:rsidRPr="00171820">
        <w:rPr>
          <w:rStyle w:val="2"/>
          <w:color w:val="000000"/>
          <w:sz w:val="24"/>
          <w:szCs w:val="24"/>
        </w:rPr>
        <w:t xml:space="preserve"> дозировка нагрузок в соответствии с возможностями занимающихся, учёт их индивидуальных и психофизических особенностей.</w:t>
      </w:r>
    </w:p>
    <w:p w:rsidR="004D15EA" w:rsidRPr="00171820" w:rsidRDefault="004D15EA" w:rsidP="00171820">
      <w:pPr>
        <w:pStyle w:val="21"/>
        <w:numPr>
          <w:ilvl w:val="0"/>
          <w:numId w:val="3"/>
        </w:numPr>
        <w:shd w:val="clear" w:color="auto" w:fill="auto"/>
        <w:tabs>
          <w:tab w:val="left" w:pos="1092"/>
        </w:tabs>
        <w:spacing w:before="0" w:line="276" w:lineRule="auto"/>
        <w:ind w:firstLine="760"/>
        <w:rPr>
          <w:sz w:val="24"/>
          <w:szCs w:val="24"/>
        </w:rPr>
      </w:pPr>
      <w:r w:rsidRPr="00171820">
        <w:rPr>
          <w:rStyle w:val="213pt"/>
          <w:color w:val="000000"/>
          <w:sz w:val="24"/>
          <w:szCs w:val="24"/>
        </w:rPr>
        <w:t>систематичность и последовательность</w:t>
      </w:r>
      <w:r w:rsidRPr="00171820">
        <w:rPr>
          <w:rStyle w:val="2"/>
          <w:color w:val="000000"/>
          <w:sz w:val="24"/>
          <w:szCs w:val="24"/>
        </w:rPr>
        <w:t xml:space="preserve"> — непрерывность и </w:t>
      </w:r>
      <w:proofErr w:type="spellStart"/>
      <w:r w:rsidRPr="00171820">
        <w:rPr>
          <w:rStyle w:val="2"/>
          <w:color w:val="000000"/>
          <w:sz w:val="24"/>
          <w:szCs w:val="24"/>
        </w:rPr>
        <w:t>этапность</w:t>
      </w:r>
      <w:proofErr w:type="spellEnd"/>
      <w:r w:rsidRPr="00171820">
        <w:rPr>
          <w:rStyle w:val="2"/>
          <w:color w:val="000000"/>
          <w:sz w:val="24"/>
          <w:szCs w:val="24"/>
        </w:rPr>
        <w:t xml:space="preserve"> физкультурно-оздоровительных воздействий.</w:t>
      </w:r>
    </w:p>
    <w:p w:rsidR="004D15EA" w:rsidRPr="00171820" w:rsidRDefault="004D15EA" w:rsidP="00171820">
      <w:pPr>
        <w:pStyle w:val="21"/>
        <w:numPr>
          <w:ilvl w:val="0"/>
          <w:numId w:val="3"/>
        </w:numPr>
        <w:shd w:val="clear" w:color="auto" w:fill="auto"/>
        <w:tabs>
          <w:tab w:val="left" w:pos="1092"/>
        </w:tabs>
        <w:spacing w:before="0" w:line="276" w:lineRule="auto"/>
        <w:ind w:firstLine="760"/>
        <w:rPr>
          <w:sz w:val="24"/>
          <w:szCs w:val="24"/>
        </w:rPr>
      </w:pPr>
      <w:r w:rsidRPr="00171820">
        <w:rPr>
          <w:rStyle w:val="213pt"/>
          <w:color w:val="000000"/>
          <w:sz w:val="24"/>
          <w:szCs w:val="24"/>
        </w:rPr>
        <w:t>психологическая комфортность</w:t>
      </w:r>
      <w:r w:rsidRPr="00171820">
        <w:rPr>
          <w:rStyle w:val="2"/>
          <w:color w:val="000000"/>
          <w:sz w:val="24"/>
          <w:szCs w:val="24"/>
        </w:rPr>
        <w:t xml:space="preserve"> - получение положительных эмоций и ощущений в образовательном процессе.</w:t>
      </w:r>
    </w:p>
    <w:p w:rsidR="004D15EA" w:rsidRPr="00171820" w:rsidRDefault="004D15EA" w:rsidP="00171820">
      <w:pPr>
        <w:pStyle w:val="21"/>
        <w:numPr>
          <w:ilvl w:val="0"/>
          <w:numId w:val="3"/>
        </w:numPr>
        <w:shd w:val="clear" w:color="auto" w:fill="auto"/>
        <w:tabs>
          <w:tab w:val="left" w:pos="1092"/>
        </w:tabs>
        <w:spacing w:before="0" w:line="276" w:lineRule="auto"/>
        <w:ind w:firstLine="760"/>
        <w:rPr>
          <w:sz w:val="24"/>
          <w:szCs w:val="24"/>
        </w:rPr>
      </w:pPr>
      <w:r w:rsidRPr="00171820">
        <w:rPr>
          <w:rStyle w:val="213pt"/>
          <w:color w:val="000000"/>
          <w:sz w:val="24"/>
          <w:szCs w:val="24"/>
        </w:rPr>
        <w:t>творческое, динамичное совершенствование системы оздоровления учащихся -</w:t>
      </w:r>
      <w:r w:rsidRPr="00171820">
        <w:rPr>
          <w:rStyle w:val="2"/>
          <w:color w:val="000000"/>
          <w:sz w:val="24"/>
          <w:szCs w:val="24"/>
        </w:rPr>
        <w:t xml:space="preserve"> постоянное обновление содержания физкультурно-оздоровительного воспитания, формирование мировоззрения, системы ценностей, интересов и мотиваций, имеющих глубоко нравственную, гуманистическую направленность у всех участников педагогического процесса оздоровления.</w:t>
      </w:r>
    </w:p>
    <w:p w:rsidR="004D15EA" w:rsidRPr="00171820" w:rsidRDefault="004D15EA" w:rsidP="00171820">
      <w:pPr>
        <w:pStyle w:val="21"/>
        <w:shd w:val="clear" w:color="auto" w:fill="auto"/>
        <w:spacing w:before="0" w:line="276" w:lineRule="auto"/>
        <w:ind w:firstLine="760"/>
        <w:rPr>
          <w:sz w:val="24"/>
          <w:szCs w:val="24"/>
        </w:rPr>
      </w:pPr>
      <w:r w:rsidRPr="00171820">
        <w:rPr>
          <w:rStyle w:val="2"/>
          <w:color w:val="000000"/>
          <w:sz w:val="24"/>
          <w:szCs w:val="24"/>
        </w:rPr>
        <w:t xml:space="preserve">Для обеспечения воспитания здорового ребёнка работа в ОУ строится </w:t>
      </w:r>
      <w:r w:rsidRPr="00171820">
        <w:rPr>
          <w:rStyle w:val="22"/>
          <w:color w:val="000000"/>
          <w:sz w:val="24"/>
          <w:szCs w:val="24"/>
        </w:rPr>
        <w:t>по направлениям</w:t>
      </w:r>
      <w:r w:rsidRPr="00171820">
        <w:rPr>
          <w:rStyle w:val="20"/>
          <w:color w:val="000000"/>
          <w:sz w:val="24"/>
          <w:szCs w:val="24"/>
        </w:rPr>
        <w:t>:</w:t>
      </w:r>
    </w:p>
    <w:p w:rsidR="004D15EA" w:rsidRPr="00171820" w:rsidRDefault="004D15EA" w:rsidP="00171820">
      <w:pPr>
        <w:pStyle w:val="21"/>
        <w:numPr>
          <w:ilvl w:val="0"/>
          <w:numId w:val="2"/>
        </w:numPr>
        <w:shd w:val="clear" w:color="auto" w:fill="auto"/>
        <w:tabs>
          <w:tab w:val="left" w:pos="1422"/>
        </w:tabs>
        <w:spacing w:before="0" w:line="276" w:lineRule="auto"/>
        <w:ind w:firstLine="760"/>
        <w:rPr>
          <w:sz w:val="24"/>
          <w:szCs w:val="24"/>
        </w:rPr>
      </w:pPr>
      <w:r w:rsidRPr="00171820">
        <w:rPr>
          <w:rStyle w:val="2"/>
          <w:color w:val="000000"/>
          <w:sz w:val="24"/>
          <w:szCs w:val="24"/>
        </w:rPr>
        <w:t>создание условий для физического развития и снижения заболеваемости детей;</w:t>
      </w:r>
    </w:p>
    <w:p w:rsidR="004D15EA" w:rsidRPr="00171820" w:rsidRDefault="004D15EA" w:rsidP="00171820">
      <w:pPr>
        <w:pStyle w:val="21"/>
        <w:numPr>
          <w:ilvl w:val="0"/>
          <w:numId w:val="2"/>
        </w:numPr>
        <w:shd w:val="clear" w:color="auto" w:fill="auto"/>
        <w:tabs>
          <w:tab w:val="left" w:pos="1422"/>
        </w:tabs>
        <w:spacing w:before="0" w:line="276" w:lineRule="auto"/>
        <w:ind w:firstLine="760"/>
        <w:rPr>
          <w:sz w:val="24"/>
          <w:szCs w:val="24"/>
        </w:rPr>
      </w:pPr>
      <w:r w:rsidRPr="00171820">
        <w:rPr>
          <w:rStyle w:val="2"/>
          <w:color w:val="000000"/>
          <w:sz w:val="24"/>
          <w:szCs w:val="24"/>
        </w:rPr>
        <w:t>повышение педагогического мастерства и деловой квалификации педагогов учреждения;</w:t>
      </w:r>
    </w:p>
    <w:p w:rsidR="004D15EA" w:rsidRPr="00171820" w:rsidRDefault="004D15EA" w:rsidP="00171820">
      <w:pPr>
        <w:pStyle w:val="21"/>
        <w:numPr>
          <w:ilvl w:val="0"/>
          <w:numId w:val="2"/>
        </w:numPr>
        <w:shd w:val="clear" w:color="auto" w:fill="auto"/>
        <w:tabs>
          <w:tab w:val="left" w:pos="1422"/>
        </w:tabs>
        <w:spacing w:before="0" w:line="276" w:lineRule="auto"/>
        <w:ind w:firstLine="760"/>
        <w:rPr>
          <w:sz w:val="24"/>
          <w:szCs w:val="24"/>
        </w:rPr>
      </w:pPr>
      <w:r w:rsidRPr="00171820">
        <w:rPr>
          <w:rStyle w:val="2"/>
          <w:color w:val="000000"/>
          <w:sz w:val="24"/>
          <w:szCs w:val="24"/>
        </w:rPr>
        <w:t>комплексное решение физкультурно-оздоровительных задач в тесном контакте с медицинскими работниками, психологической службой;</w:t>
      </w:r>
    </w:p>
    <w:p w:rsidR="004D15EA" w:rsidRPr="00171820" w:rsidRDefault="004D15EA" w:rsidP="00171820">
      <w:pPr>
        <w:pStyle w:val="21"/>
        <w:numPr>
          <w:ilvl w:val="0"/>
          <w:numId w:val="2"/>
        </w:numPr>
        <w:shd w:val="clear" w:color="auto" w:fill="auto"/>
        <w:tabs>
          <w:tab w:val="left" w:pos="1422"/>
        </w:tabs>
        <w:spacing w:before="0" w:line="276" w:lineRule="auto"/>
        <w:ind w:firstLine="760"/>
        <w:rPr>
          <w:sz w:val="24"/>
          <w:szCs w:val="24"/>
        </w:rPr>
      </w:pPr>
      <w:r w:rsidRPr="00171820">
        <w:rPr>
          <w:rStyle w:val="2"/>
          <w:color w:val="000000"/>
          <w:sz w:val="24"/>
          <w:szCs w:val="24"/>
        </w:rPr>
        <w:t>воспитание здорового ребёнка совместными усилиями школы и семьи.</w:t>
      </w:r>
    </w:p>
    <w:p w:rsidR="004D15EA" w:rsidRPr="00171820" w:rsidRDefault="004D15EA" w:rsidP="00171820">
      <w:pPr>
        <w:pStyle w:val="21"/>
        <w:shd w:val="clear" w:color="auto" w:fill="auto"/>
        <w:spacing w:before="0" w:line="276" w:lineRule="auto"/>
        <w:ind w:firstLine="760"/>
        <w:rPr>
          <w:sz w:val="24"/>
          <w:szCs w:val="24"/>
        </w:rPr>
      </w:pPr>
      <w:r w:rsidRPr="00171820">
        <w:rPr>
          <w:rStyle w:val="2"/>
          <w:color w:val="000000"/>
          <w:sz w:val="24"/>
          <w:szCs w:val="24"/>
        </w:rPr>
        <w:t>Результативность работы возможна при условии системности,</w:t>
      </w:r>
    </w:p>
    <w:p w:rsidR="004D15EA" w:rsidRPr="00171820" w:rsidRDefault="004D15EA" w:rsidP="00171820">
      <w:pPr>
        <w:pStyle w:val="21"/>
        <w:shd w:val="clear" w:color="auto" w:fill="auto"/>
        <w:spacing w:before="0" w:line="276" w:lineRule="auto"/>
        <w:rPr>
          <w:sz w:val="24"/>
          <w:szCs w:val="24"/>
        </w:rPr>
      </w:pPr>
      <w:r w:rsidRPr="00171820">
        <w:rPr>
          <w:rStyle w:val="2"/>
          <w:color w:val="000000"/>
          <w:sz w:val="24"/>
          <w:szCs w:val="24"/>
        </w:rPr>
        <w:t>целенаправленности, комплексности и взаимодействия всех субъектов образовательного процесса.</w:t>
      </w:r>
    </w:p>
    <w:p w:rsidR="004D15EA" w:rsidRPr="00171820" w:rsidRDefault="004D15EA" w:rsidP="00171820">
      <w:pPr>
        <w:pStyle w:val="21"/>
        <w:shd w:val="clear" w:color="auto" w:fill="auto"/>
        <w:spacing w:before="0" w:line="276" w:lineRule="auto"/>
        <w:ind w:firstLine="760"/>
        <w:rPr>
          <w:sz w:val="24"/>
          <w:szCs w:val="24"/>
        </w:rPr>
      </w:pPr>
      <w:r w:rsidRPr="00171820">
        <w:rPr>
          <w:rStyle w:val="2"/>
          <w:color w:val="000000"/>
          <w:sz w:val="24"/>
          <w:szCs w:val="24"/>
        </w:rPr>
        <w:t>Система мер по сохранению и укреплению здоровья школьников внедряется в учебно-воспитательный процесс с учётом возрастных и индивидуальных морфо - физических и психологических особенностей детей. Существенное значение имеет и адекватная оценка психологической ситуации в семье, классе, неформальном объединении школьников.</w:t>
      </w:r>
    </w:p>
    <w:p w:rsidR="004D15EA" w:rsidRPr="00171820" w:rsidRDefault="004D15EA" w:rsidP="00171820">
      <w:pPr>
        <w:pStyle w:val="21"/>
        <w:shd w:val="clear" w:color="auto" w:fill="auto"/>
        <w:spacing w:before="0" w:line="276" w:lineRule="auto"/>
        <w:ind w:firstLine="760"/>
        <w:rPr>
          <w:sz w:val="24"/>
          <w:szCs w:val="24"/>
        </w:rPr>
      </w:pPr>
      <w:r w:rsidRPr="00171820">
        <w:rPr>
          <w:rStyle w:val="2"/>
          <w:color w:val="000000"/>
          <w:sz w:val="24"/>
          <w:szCs w:val="24"/>
        </w:rPr>
        <w:t>Понятие здоровьесберегающей деятельности образовательного учреждения включает в себя формы и методы нравственно-гигиенического воспитания, условия выполнения правил и требований психогигиены, организацию рационального питания и личной гигиены, активного двигательного режима и систематических занятий физической культурой, проведение эффективного закаливания, продуманную организацию досуга.</w:t>
      </w:r>
    </w:p>
    <w:p w:rsidR="004D15EA" w:rsidRPr="00171820" w:rsidRDefault="004D15EA" w:rsidP="00171820">
      <w:pPr>
        <w:pStyle w:val="10"/>
        <w:shd w:val="clear" w:color="auto" w:fill="auto"/>
        <w:tabs>
          <w:tab w:val="left" w:pos="387"/>
        </w:tabs>
        <w:spacing w:after="0" w:line="276" w:lineRule="auto"/>
        <w:rPr>
          <w:bCs w:val="0"/>
          <w:sz w:val="24"/>
          <w:szCs w:val="24"/>
        </w:rPr>
      </w:pPr>
      <w:bookmarkStart w:id="0" w:name="bookmark0"/>
    </w:p>
    <w:p w:rsidR="004D15EA" w:rsidRPr="00171820" w:rsidRDefault="004D15EA" w:rsidP="00171820">
      <w:pPr>
        <w:pStyle w:val="10"/>
        <w:shd w:val="clear" w:color="auto" w:fill="auto"/>
        <w:tabs>
          <w:tab w:val="left" w:pos="387"/>
        </w:tabs>
        <w:spacing w:after="0" w:line="276" w:lineRule="auto"/>
        <w:rPr>
          <w:b w:val="0"/>
          <w:sz w:val="24"/>
          <w:szCs w:val="24"/>
        </w:rPr>
      </w:pPr>
      <w:r w:rsidRPr="00171820">
        <w:rPr>
          <w:rStyle w:val="1"/>
          <w:b/>
          <w:color w:val="000000"/>
          <w:sz w:val="24"/>
          <w:szCs w:val="24"/>
        </w:rPr>
        <w:lastRenderedPageBreak/>
        <w:t>3. Цель</w:t>
      </w:r>
      <w:bookmarkEnd w:id="0"/>
    </w:p>
    <w:p w:rsidR="004D15EA" w:rsidRPr="00171820" w:rsidRDefault="004D15EA" w:rsidP="00171820">
      <w:pPr>
        <w:pStyle w:val="21"/>
        <w:shd w:val="clear" w:color="auto" w:fill="auto"/>
        <w:spacing w:before="0" w:line="276" w:lineRule="auto"/>
        <w:rPr>
          <w:rStyle w:val="2"/>
          <w:color w:val="000000"/>
          <w:sz w:val="24"/>
          <w:szCs w:val="24"/>
        </w:rPr>
      </w:pPr>
    </w:p>
    <w:p w:rsidR="004D15EA" w:rsidRDefault="004D15EA" w:rsidP="00171820">
      <w:pPr>
        <w:pStyle w:val="21"/>
        <w:shd w:val="clear" w:color="auto" w:fill="auto"/>
        <w:spacing w:before="0" w:line="276" w:lineRule="auto"/>
        <w:rPr>
          <w:rStyle w:val="2"/>
          <w:color w:val="000000"/>
          <w:sz w:val="24"/>
          <w:szCs w:val="24"/>
        </w:rPr>
      </w:pPr>
      <w:r w:rsidRPr="00171820">
        <w:rPr>
          <w:rStyle w:val="2"/>
          <w:color w:val="000000"/>
          <w:sz w:val="24"/>
          <w:szCs w:val="24"/>
        </w:rPr>
        <w:t>Формирование единого образовательного пространства, обеспечивающего благоприятные условия для успешного обучения, социально-психологического самоопределения ребёнка, сбережения его здоровья на всех возрастных этапах, развития гармоничной личности.</w:t>
      </w:r>
      <w:bookmarkStart w:id="1" w:name="bookmark1"/>
    </w:p>
    <w:p w:rsidR="00171820" w:rsidRPr="00171820" w:rsidRDefault="00171820" w:rsidP="00171820">
      <w:pPr>
        <w:pStyle w:val="21"/>
        <w:shd w:val="clear" w:color="auto" w:fill="auto"/>
        <w:spacing w:before="0" w:line="276" w:lineRule="auto"/>
        <w:rPr>
          <w:rStyle w:val="1"/>
          <w:b w:val="0"/>
          <w:bCs w:val="0"/>
          <w:sz w:val="24"/>
          <w:szCs w:val="24"/>
          <w:shd w:val="clear" w:color="auto" w:fill="auto"/>
        </w:rPr>
      </w:pPr>
    </w:p>
    <w:p w:rsidR="004D15EA" w:rsidRPr="00171820" w:rsidRDefault="004D15EA" w:rsidP="00171820">
      <w:pPr>
        <w:pStyle w:val="10"/>
        <w:shd w:val="clear" w:color="auto" w:fill="auto"/>
        <w:tabs>
          <w:tab w:val="left" w:pos="387"/>
        </w:tabs>
        <w:spacing w:after="313" w:line="276" w:lineRule="auto"/>
        <w:rPr>
          <w:b w:val="0"/>
          <w:sz w:val="24"/>
          <w:szCs w:val="24"/>
        </w:rPr>
      </w:pPr>
      <w:r w:rsidRPr="00171820">
        <w:rPr>
          <w:rStyle w:val="1"/>
          <w:b/>
          <w:color w:val="000000"/>
          <w:sz w:val="24"/>
          <w:szCs w:val="24"/>
        </w:rPr>
        <w:t>4. Задачи</w:t>
      </w:r>
      <w:bookmarkEnd w:id="1"/>
    </w:p>
    <w:p w:rsidR="004D15EA" w:rsidRPr="00171820" w:rsidRDefault="004D15EA" w:rsidP="00171820">
      <w:pPr>
        <w:pStyle w:val="21"/>
        <w:numPr>
          <w:ilvl w:val="0"/>
          <w:numId w:val="5"/>
        </w:numPr>
        <w:shd w:val="clear" w:color="auto" w:fill="auto"/>
        <w:tabs>
          <w:tab w:val="left" w:pos="1073"/>
        </w:tabs>
        <w:spacing w:before="0" w:line="276" w:lineRule="auto"/>
        <w:ind w:firstLine="720"/>
        <w:rPr>
          <w:sz w:val="24"/>
          <w:szCs w:val="24"/>
        </w:rPr>
      </w:pPr>
      <w:r w:rsidRPr="00171820">
        <w:rPr>
          <w:rStyle w:val="2"/>
          <w:color w:val="000000"/>
          <w:sz w:val="24"/>
          <w:szCs w:val="24"/>
        </w:rPr>
        <w:t xml:space="preserve">Создать </w:t>
      </w:r>
      <w:proofErr w:type="spellStart"/>
      <w:r w:rsidRPr="00171820">
        <w:rPr>
          <w:rStyle w:val="2"/>
          <w:color w:val="000000"/>
          <w:sz w:val="24"/>
          <w:szCs w:val="24"/>
        </w:rPr>
        <w:t>здоровьесберегающие</w:t>
      </w:r>
      <w:proofErr w:type="spellEnd"/>
      <w:r w:rsidRPr="00171820">
        <w:rPr>
          <w:rStyle w:val="2"/>
          <w:color w:val="000000"/>
          <w:sz w:val="24"/>
          <w:szCs w:val="24"/>
        </w:rPr>
        <w:t xml:space="preserve"> условия организации образовательного и воспитательного процесса.</w:t>
      </w:r>
    </w:p>
    <w:p w:rsidR="004D15EA" w:rsidRPr="00171820" w:rsidRDefault="004D15EA" w:rsidP="00171820">
      <w:pPr>
        <w:pStyle w:val="21"/>
        <w:numPr>
          <w:ilvl w:val="0"/>
          <w:numId w:val="5"/>
        </w:numPr>
        <w:shd w:val="clear" w:color="auto" w:fill="auto"/>
        <w:tabs>
          <w:tab w:val="left" w:pos="1073"/>
        </w:tabs>
        <w:spacing w:before="0" w:line="276" w:lineRule="auto"/>
        <w:ind w:firstLine="720"/>
        <w:rPr>
          <w:sz w:val="24"/>
          <w:szCs w:val="24"/>
        </w:rPr>
      </w:pPr>
      <w:r w:rsidRPr="00171820">
        <w:rPr>
          <w:rStyle w:val="2"/>
          <w:color w:val="000000"/>
          <w:sz w:val="24"/>
          <w:szCs w:val="24"/>
        </w:rPr>
        <w:t>Способствовать формированию осознанного отношения к своему здоровью и физической культуре.</w:t>
      </w:r>
    </w:p>
    <w:p w:rsidR="004D15EA" w:rsidRPr="00171820" w:rsidRDefault="004D15EA" w:rsidP="00171820">
      <w:pPr>
        <w:pStyle w:val="21"/>
        <w:numPr>
          <w:ilvl w:val="0"/>
          <w:numId w:val="5"/>
        </w:numPr>
        <w:shd w:val="clear" w:color="auto" w:fill="auto"/>
        <w:tabs>
          <w:tab w:val="left" w:pos="1073"/>
        </w:tabs>
        <w:spacing w:before="0" w:line="276" w:lineRule="auto"/>
        <w:ind w:firstLine="720"/>
        <w:rPr>
          <w:sz w:val="24"/>
          <w:szCs w:val="24"/>
        </w:rPr>
      </w:pPr>
      <w:r w:rsidRPr="00171820">
        <w:rPr>
          <w:rStyle w:val="2"/>
          <w:color w:val="000000"/>
          <w:sz w:val="24"/>
          <w:szCs w:val="24"/>
        </w:rPr>
        <w:t>Организовать психологическое сопровождение развития детей и подростков.</w:t>
      </w:r>
    </w:p>
    <w:p w:rsidR="004D15EA" w:rsidRPr="00171820" w:rsidRDefault="004D15EA" w:rsidP="00171820">
      <w:pPr>
        <w:pStyle w:val="21"/>
        <w:numPr>
          <w:ilvl w:val="0"/>
          <w:numId w:val="5"/>
        </w:numPr>
        <w:shd w:val="clear" w:color="auto" w:fill="auto"/>
        <w:tabs>
          <w:tab w:val="left" w:pos="1073"/>
        </w:tabs>
        <w:spacing w:before="0" w:line="276" w:lineRule="auto"/>
        <w:ind w:firstLine="720"/>
        <w:rPr>
          <w:sz w:val="24"/>
          <w:szCs w:val="24"/>
        </w:rPr>
      </w:pPr>
      <w:r w:rsidRPr="00171820">
        <w:rPr>
          <w:rStyle w:val="2"/>
          <w:color w:val="000000"/>
          <w:sz w:val="24"/>
          <w:szCs w:val="24"/>
        </w:rPr>
        <w:t>Создать условия для повышения профессиональной компетентности педагогов.</w:t>
      </w:r>
    </w:p>
    <w:p w:rsidR="004D15EA" w:rsidRPr="00171820" w:rsidRDefault="004D15EA" w:rsidP="00171820">
      <w:pPr>
        <w:pStyle w:val="21"/>
        <w:numPr>
          <w:ilvl w:val="0"/>
          <w:numId w:val="5"/>
        </w:numPr>
        <w:shd w:val="clear" w:color="auto" w:fill="auto"/>
        <w:tabs>
          <w:tab w:val="left" w:pos="1073"/>
        </w:tabs>
        <w:spacing w:before="0" w:line="276" w:lineRule="auto"/>
        <w:ind w:firstLine="720"/>
        <w:rPr>
          <w:sz w:val="24"/>
          <w:szCs w:val="24"/>
        </w:rPr>
      </w:pPr>
      <w:r w:rsidRPr="00171820">
        <w:rPr>
          <w:rStyle w:val="2"/>
          <w:color w:val="000000"/>
          <w:sz w:val="24"/>
          <w:szCs w:val="24"/>
        </w:rPr>
        <w:t>Создать условия для повышения уровня психологических знаний родителей и обучение их методам сохранения психического и физического здоровья детей.</w:t>
      </w:r>
    </w:p>
    <w:p w:rsidR="004D15EA" w:rsidRPr="00171820" w:rsidRDefault="004D15EA" w:rsidP="00171820">
      <w:pPr>
        <w:pStyle w:val="10"/>
        <w:shd w:val="clear" w:color="auto" w:fill="auto"/>
        <w:tabs>
          <w:tab w:val="left" w:pos="382"/>
        </w:tabs>
        <w:spacing w:after="294" w:line="276" w:lineRule="auto"/>
        <w:rPr>
          <w:rStyle w:val="1"/>
          <w:color w:val="000000"/>
          <w:sz w:val="24"/>
          <w:szCs w:val="24"/>
        </w:rPr>
      </w:pPr>
      <w:bookmarkStart w:id="2" w:name="bookmark2"/>
    </w:p>
    <w:p w:rsidR="004D15EA" w:rsidRPr="00171820" w:rsidRDefault="004D15EA" w:rsidP="00171820">
      <w:pPr>
        <w:pStyle w:val="10"/>
        <w:shd w:val="clear" w:color="auto" w:fill="auto"/>
        <w:tabs>
          <w:tab w:val="left" w:pos="382"/>
        </w:tabs>
        <w:spacing w:after="294" w:line="276" w:lineRule="auto"/>
        <w:rPr>
          <w:b w:val="0"/>
          <w:sz w:val="24"/>
          <w:szCs w:val="24"/>
        </w:rPr>
      </w:pPr>
      <w:r w:rsidRPr="00171820">
        <w:rPr>
          <w:rStyle w:val="1"/>
          <w:b/>
          <w:color w:val="000000"/>
          <w:sz w:val="24"/>
          <w:szCs w:val="24"/>
        </w:rPr>
        <w:t>5.Содержание программы</w:t>
      </w:r>
      <w:bookmarkEnd w:id="2"/>
    </w:p>
    <w:p w:rsidR="004D15EA" w:rsidRPr="00171820" w:rsidRDefault="004D15EA" w:rsidP="00171820">
      <w:pPr>
        <w:pStyle w:val="21"/>
        <w:shd w:val="clear" w:color="auto" w:fill="auto"/>
        <w:spacing w:before="0" w:line="276" w:lineRule="auto"/>
        <w:ind w:firstLine="720"/>
        <w:rPr>
          <w:sz w:val="24"/>
          <w:szCs w:val="24"/>
        </w:rPr>
      </w:pPr>
      <w:r w:rsidRPr="00171820">
        <w:rPr>
          <w:rStyle w:val="2"/>
          <w:color w:val="000000"/>
          <w:sz w:val="24"/>
          <w:szCs w:val="24"/>
        </w:rPr>
        <w:t>В комплексную программу «Здоровье» входят:</w:t>
      </w:r>
    </w:p>
    <w:p w:rsidR="004D15EA" w:rsidRPr="00171820" w:rsidRDefault="004D15EA" w:rsidP="00171820">
      <w:pPr>
        <w:pStyle w:val="21"/>
        <w:numPr>
          <w:ilvl w:val="0"/>
          <w:numId w:val="5"/>
        </w:numPr>
        <w:shd w:val="clear" w:color="auto" w:fill="auto"/>
        <w:tabs>
          <w:tab w:val="left" w:pos="1805"/>
        </w:tabs>
        <w:spacing w:before="0" w:line="276" w:lineRule="auto"/>
        <w:ind w:left="1420"/>
        <w:rPr>
          <w:sz w:val="24"/>
          <w:szCs w:val="24"/>
        </w:rPr>
      </w:pPr>
      <w:r w:rsidRPr="00171820">
        <w:rPr>
          <w:rStyle w:val="2"/>
          <w:color w:val="000000"/>
          <w:sz w:val="24"/>
          <w:szCs w:val="24"/>
        </w:rPr>
        <w:t>Профилактика социально значимых заболеваний (СЗЗ) и развитие</w:t>
      </w:r>
    </w:p>
    <w:p w:rsidR="004D15EA" w:rsidRPr="00171820" w:rsidRDefault="004D15EA" w:rsidP="00171820">
      <w:pPr>
        <w:pStyle w:val="21"/>
        <w:shd w:val="clear" w:color="auto" w:fill="auto"/>
        <w:spacing w:before="0" w:line="276" w:lineRule="auto"/>
        <w:ind w:firstLine="720"/>
        <w:rPr>
          <w:sz w:val="24"/>
          <w:szCs w:val="24"/>
        </w:rPr>
      </w:pPr>
      <w:r w:rsidRPr="00171820">
        <w:rPr>
          <w:rStyle w:val="2"/>
          <w:color w:val="000000"/>
          <w:sz w:val="24"/>
          <w:szCs w:val="24"/>
        </w:rPr>
        <w:t>здорового образа жизни (ЗОЖ);</w:t>
      </w:r>
    </w:p>
    <w:p w:rsidR="004D15EA" w:rsidRPr="00171820" w:rsidRDefault="004D15EA" w:rsidP="00171820">
      <w:pPr>
        <w:pStyle w:val="21"/>
        <w:numPr>
          <w:ilvl w:val="0"/>
          <w:numId w:val="5"/>
        </w:numPr>
        <w:shd w:val="clear" w:color="auto" w:fill="auto"/>
        <w:tabs>
          <w:tab w:val="left" w:pos="1805"/>
        </w:tabs>
        <w:spacing w:before="0" w:line="276" w:lineRule="auto"/>
        <w:ind w:left="1420"/>
        <w:rPr>
          <w:sz w:val="24"/>
          <w:szCs w:val="24"/>
        </w:rPr>
      </w:pPr>
      <w:r w:rsidRPr="00171820">
        <w:rPr>
          <w:rStyle w:val="2"/>
          <w:color w:val="000000"/>
          <w:sz w:val="24"/>
          <w:szCs w:val="24"/>
        </w:rPr>
        <w:t>План физкультурно-оздоровительной и спортивно-массовой работы;</w:t>
      </w:r>
    </w:p>
    <w:p w:rsidR="004D15EA" w:rsidRPr="00171820" w:rsidRDefault="004D15EA" w:rsidP="00171820">
      <w:pPr>
        <w:pStyle w:val="21"/>
        <w:numPr>
          <w:ilvl w:val="0"/>
          <w:numId w:val="5"/>
        </w:numPr>
        <w:shd w:val="clear" w:color="auto" w:fill="auto"/>
        <w:tabs>
          <w:tab w:val="left" w:pos="1805"/>
        </w:tabs>
        <w:spacing w:before="0" w:line="276" w:lineRule="auto"/>
        <w:ind w:left="1420"/>
        <w:rPr>
          <w:sz w:val="24"/>
          <w:szCs w:val="24"/>
        </w:rPr>
      </w:pPr>
      <w:r w:rsidRPr="00171820">
        <w:rPr>
          <w:rStyle w:val="2"/>
          <w:color w:val="000000"/>
          <w:sz w:val="24"/>
          <w:szCs w:val="24"/>
        </w:rPr>
        <w:t>Участие в социально-значимых проектах;</w:t>
      </w:r>
    </w:p>
    <w:p w:rsidR="004D15EA" w:rsidRPr="00171820" w:rsidRDefault="004D15EA" w:rsidP="00171820">
      <w:pPr>
        <w:pStyle w:val="21"/>
        <w:numPr>
          <w:ilvl w:val="0"/>
          <w:numId w:val="5"/>
        </w:numPr>
        <w:shd w:val="clear" w:color="auto" w:fill="auto"/>
        <w:tabs>
          <w:tab w:val="left" w:pos="1805"/>
        </w:tabs>
        <w:spacing w:before="0" w:after="296" w:line="276" w:lineRule="auto"/>
        <w:ind w:left="1420"/>
        <w:rPr>
          <w:sz w:val="24"/>
          <w:szCs w:val="24"/>
        </w:rPr>
      </w:pPr>
      <w:r w:rsidRPr="00171820">
        <w:rPr>
          <w:rStyle w:val="2"/>
          <w:color w:val="000000"/>
          <w:sz w:val="24"/>
          <w:szCs w:val="24"/>
        </w:rPr>
        <w:t xml:space="preserve">Совместный план работы с фельдшером </w:t>
      </w:r>
      <w:proofErr w:type="spellStart"/>
      <w:r w:rsidRPr="00171820">
        <w:rPr>
          <w:rStyle w:val="2"/>
          <w:color w:val="000000"/>
          <w:sz w:val="24"/>
          <w:szCs w:val="24"/>
        </w:rPr>
        <w:t>ФАПа</w:t>
      </w:r>
      <w:proofErr w:type="spellEnd"/>
      <w:r w:rsidRPr="00171820">
        <w:rPr>
          <w:rStyle w:val="2"/>
          <w:color w:val="000000"/>
          <w:sz w:val="24"/>
          <w:szCs w:val="24"/>
        </w:rPr>
        <w:t>.</w:t>
      </w:r>
    </w:p>
    <w:p w:rsidR="004D15EA" w:rsidRPr="00171820" w:rsidRDefault="004D15EA" w:rsidP="00171820">
      <w:pPr>
        <w:pStyle w:val="21"/>
        <w:shd w:val="clear" w:color="auto" w:fill="auto"/>
        <w:spacing w:before="0" w:after="308" w:line="276" w:lineRule="auto"/>
        <w:ind w:right="2260"/>
        <w:jc w:val="left"/>
        <w:rPr>
          <w:sz w:val="24"/>
          <w:szCs w:val="24"/>
        </w:rPr>
      </w:pPr>
      <w:r w:rsidRPr="00171820">
        <w:rPr>
          <w:rStyle w:val="23"/>
          <w:color w:val="000000"/>
          <w:sz w:val="24"/>
          <w:szCs w:val="24"/>
        </w:rPr>
        <w:t>Организация деятельности участников образовательного процесса в рамках комплексной программы «Здоровье»</w:t>
      </w:r>
    </w:p>
    <w:p w:rsidR="004D15EA" w:rsidRPr="00171820" w:rsidRDefault="00171820" w:rsidP="00171820">
      <w:pPr>
        <w:pStyle w:val="50"/>
        <w:shd w:val="clear" w:color="auto" w:fill="auto"/>
        <w:spacing w:before="0" w:line="276" w:lineRule="auto"/>
        <w:rPr>
          <w:b w:val="0"/>
          <w:sz w:val="24"/>
          <w:szCs w:val="24"/>
        </w:rPr>
      </w:pPr>
      <w:r>
        <w:rPr>
          <w:rStyle w:val="5"/>
          <w:b/>
          <w:color w:val="000000"/>
          <w:sz w:val="24"/>
          <w:szCs w:val="24"/>
        </w:rPr>
        <w:t>А</w:t>
      </w:r>
      <w:r w:rsidR="004D15EA" w:rsidRPr="00171820">
        <w:rPr>
          <w:rStyle w:val="5"/>
          <w:b/>
          <w:color w:val="000000"/>
          <w:sz w:val="24"/>
          <w:szCs w:val="24"/>
        </w:rPr>
        <w:t>дминистрация</w:t>
      </w:r>
    </w:p>
    <w:p w:rsidR="004D15EA" w:rsidRPr="00171820" w:rsidRDefault="004D15EA" w:rsidP="00171820">
      <w:pPr>
        <w:pStyle w:val="21"/>
        <w:numPr>
          <w:ilvl w:val="0"/>
          <w:numId w:val="5"/>
        </w:numPr>
        <w:shd w:val="clear" w:color="auto" w:fill="auto"/>
        <w:tabs>
          <w:tab w:val="left" w:pos="1073"/>
        </w:tabs>
        <w:spacing w:before="0" w:line="276" w:lineRule="auto"/>
        <w:ind w:firstLine="720"/>
        <w:rPr>
          <w:sz w:val="24"/>
          <w:szCs w:val="24"/>
        </w:rPr>
      </w:pPr>
      <w:r w:rsidRPr="00171820">
        <w:rPr>
          <w:rStyle w:val="2"/>
          <w:color w:val="000000"/>
          <w:sz w:val="24"/>
          <w:szCs w:val="24"/>
        </w:rPr>
        <w:t>Создает условия психологического комфорта, доброжелательных взаимоотношений, взаимоуважения и взаимопомощи в коллективе.</w:t>
      </w:r>
    </w:p>
    <w:p w:rsidR="004D15EA" w:rsidRPr="00171820" w:rsidRDefault="004D15EA" w:rsidP="00171820">
      <w:pPr>
        <w:pStyle w:val="21"/>
        <w:numPr>
          <w:ilvl w:val="0"/>
          <w:numId w:val="5"/>
        </w:numPr>
        <w:shd w:val="clear" w:color="auto" w:fill="auto"/>
        <w:tabs>
          <w:tab w:val="left" w:pos="1073"/>
        </w:tabs>
        <w:spacing w:before="0" w:line="276" w:lineRule="auto"/>
        <w:ind w:firstLine="720"/>
        <w:rPr>
          <w:sz w:val="24"/>
          <w:szCs w:val="24"/>
        </w:rPr>
      </w:pPr>
      <w:r w:rsidRPr="00171820">
        <w:rPr>
          <w:rStyle w:val="2"/>
          <w:color w:val="000000"/>
          <w:sz w:val="24"/>
          <w:szCs w:val="24"/>
        </w:rPr>
        <w:t xml:space="preserve">Составляет расписание урочной и внеурочной деятельности в соответствии со </w:t>
      </w:r>
      <w:proofErr w:type="spellStart"/>
      <w:r w:rsidRPr="00171820">
        <w:rPr>
          <w:rStyle w:val="2"/>
          <w:color w:val="000000"/>
          <w:sz w:val="24"/>
          <w:szCs w:val="24"/>
        </w:rPr>
        <w:t>СНиПами</w:t>
      </w:r>
      <w:proofErr w:type="spellEnd"/>
      <w:r w:rsidRPr="00171820">
        <w:rPr>
          <w:rStyle w:val="2"/>
          <w:color w:val="000000"/>
          <w:sz w:val="24"/>
          <w:szCs w:val="24"/>
        </w:rPr>
        <w:t>.</w:t>
      </w:r>
    </w:p>
    <w:p w:rsidR="004D15EA" w:rsidRPr="00171820" w:rsidRDefault="004D15EA" w:rsidP="00171820">
      <w:pPr>
        <w:pStyle w:val="21"/>
        <w:numPr>
          <w:ilvl w:val="0"/>
          <w:numId w:val="5"/>
        </w:numPr>
        <w:shd w:val="clear" w:color="auto" w:fill="auto"/>
        <w:tabs>
          <w:tab w:val="left" w:pos="1073"/>
        </w:tabs>
        <w:spacing w:before="0" w:line="276" w:lineRule="auto"/>
        <w:ind w:firstLine="720"/>
        <w:rPr>
          <w:sz w:val="24"/>
          <w:szCs w:val="24"/>
        </w:rPr>
      </w:pPr>
      <w:r w:rsidRPr="00171820">
        <w:rPr>
          <w:rStyle w:val="2"/>
          <w:color w:val="000000"/>
          <w:sz w:val="24"/>
          <w:szCs w:val="24"/>
        </w:rPr>
        <w:t>Обеспечивает соблюдение гигиенических требований к организации урочной и внеурочной деятельности.</w:t>
      </w:r>
    </w:p>
    <w:p w:rsidR="004D15EA" w:rsidRPr="00171820" w:rsidRDefault="004D15EA" w:rsidP="00171820">
      <w:pPr>
        <w:pStyle w:val="21"/>
        <w:numPr>
          <w:ilvl w:val="0"/>
          <w:numId w:val="5"/>
        </w:numPr>
        <w:shd w:val="clear" w:color="auto" w:fill="auto"/>
        <w:tabs>
          <w:tab w:val="left" w:pos="1073"/>
        </w:tabs>
        <w:spacing w:before="0" w:line="276" w:lineRule="auto"/>
        <w:ind w:firstLine="720"/>
        <w:rPr>
          <w:sz w:val="24"/>
          <w:szCs w:val="24"/>
        </w:rPr>
      </w:pPr>
      <w:r w:rsidRPr="00171820">
        <w:rPr>
          <w:rStyle w:val="2"/>
          <w:color w:val="000000"/>
          <w:sz w:val="24"/>
          <w:szCs w:val="24"/>
        </w:rPr>
        <w:t>Введение динамической паузы для учащихся начальной школы и физкультминуток в систему жизнедеятельности школы.</w:t>
      </w:r>
    </w:p>
    <w:p w:rsidR="004D15EA" w:rsidRPr="00171820" w:rsidRDefault="004D15EA" w:rsidP="00171820">
      <w:pPr>
        <w:pStyle w:val="21"/>
        <w:numPr>
          <w:ilvl w:val="0"/>
          <w:numId w:val="5"/>
        </w:numPr>
        <w:shd w:val="clear" w:color="auto" w:fill="auto"/>
        <w:tabs>
          <w:tab w:val="left" w:pos="1073"/>
        </w:tabs>
        <w:spacing w:before="0" w:line="276" w:lineRule="auto"/>
        <w:ind w:firstLine="720"/>
        <w:rPr>
          <w:sz w:val="24"/>
          <w:szCs w:val="24"/>
        </w:rPr>
      </w:pPr>
      <w:r w:rsidRPr="00171820">
        <w:rPr>
          <w:rStyle w:val="2"/>
          <w:color w:val="000000"/>
          <w:sz w:val="24"/>
          <w:szCs w:val="24"/>
        </w:rPr>
        <w:t>Введение 3-его урока физкультуры.</w:t>
      </w:r>
    </w:p>
    <w:p w:rsidR="004D15EA" w:rsidRPr="00171820" w:rsidRDefault="004D15EA" w:rsidP="00171820">
      <w:pPr>
        <w:pStyle w:val="21"/>
        <w:numPr>
          <w:ilvl w:val="0"/>
          <w:numId w:val="5"/>
        </w:numPr>
        <w:shd w:val="clear" w:color="auto" w:fill="auto"/>
        <w:tabs>
          <w:tab w:val="left" w:pos="1073"/>
        </w:tabs>
        <w:spacing w:before="0" w:line="276" w:lineRule="auto"/>
        <w:ind w:firstLine="720"/>
        <w:rPr>
          <w:sz w:val="24"/>
          <w:szCs w:val="24"/>
        </w:rPr>
      </w:pPr>
      <w:r w:rsidRPr="00171820">
        <w:rPr>
          <w:rStyle w:val="2"/>
          <w:color w:val="000000"/>
          <w:sz w:val="24"/>
          <w:szCs w:val="24"/>
        </w:rPr>
        <w:t>Предоставляет помещение для психологической и социальной помощи для ребят и взрослых.</w:t>
      </w:r>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Организует каникулярный оздоровительный отдых учащихся.</w:t>
      </w:r>
    </w:p>
    <w:p w:rsidR="004D15EA" w:rsidRPr="00171820" w:rsidRDefault="004D15EA" w:rsidP="00171820">
      <w:pPr>
        <w:pStyle w:val="21"/>
        <w:numPr>
          <w:ilvl w:val="0"/>
          <w:numId w:val="5"/>
        </w:numPr>
        <w:shd w:val="clear" w:color="auto" w:fill="auto"/>
        <w:tabs>
          <w:tab w:val="left" w:pos="1079"/>
        </w:tabs>
        <w:spacing w:before="0" w:after="304" w:line="276" w:lineRule="auto"/>
        <w:ind w:firstLine="740"/>
        <w:rPr>
          <w:sz w:val="24"/>
          <w:szCs w:val="24"/>
        </w:rPr>
      </w:pPr>
      <w:r w:rsidRPr="00171820">
        <w:rPr>
          <w:rStyle w:val="2"/>
          <w:color w:val="000000"/>
          <w:sz w:val="24"/>
          <w:szCs w:val="24"/>
        </w:rPr>
        <w:t xml:space="preserve">Осуществляет </w:t>
      </w:r>
      <w:proofErr w:type="gramStart"/>
      <w:r w:rsidRPr="00171820">
        <w:rPr>
          <w:rStyle w:val="2"/>
          <w:color w:val="000000"/>
          <w:sz w:val="24"/>
          <w:szCs w:val="24"/>
        </w:rPr>
        <w:t>контроль за</w:t>
      </w:r>
      <w:proofErr w:type="gramEnd"/>
      <w:r w:rsidRPr="00171820">
        <w:rPr>
          <w:rStyle w:val="2"/>
          <w:color w:val="000000"/>
          <w:sz w:val="24"/>
          <w:szCs w:val="24"/>
        </w:rPr>
        <w:t xml:space="preserve"> горячим питанием учащихся в школьной столовой.</w:t>
      </w:r>
    </w:p>
    <w:p w:rsidR="004D15EA" w:rsidRPr="00171820" w:rsidRDefault="004D15EA" w:rsidP="00171820">
      <w:pPr>
        <w:pStyle w:val="120"/>
        <w:shd w:val="clear" w:color="auto" w:fill="auto"/>
        <w:spacing w:before="0" w:line="276" w:lineRule="auto"/>
        <w:rPr>
          <w:b w:val="0"/>
          <w:sz w:val="24"/>
          <w:szCs w:val="24"/>
        </w:rPr>
      </w:pPr>
      <w:bookmarkStart w:id="3" w:name="bookmark3"/>
      <w:r w:rsidRPr="00171820">
        <w:rPr>
          <w:rStyle w:val="12"/>
          <w:b/>
          <w:color w:val="000000"/>
          <w:sz w:val="24"/>
          <w:szCs w:val="24"/>
        </w:rPr>
        <w:lastRenderedPageBreak/>
        <w:t>Социально</w:t>
      </w:r>
      <w:r w:rsidRPr="00171820">
        <w:rPr>
          <w:rStyle w:val="124pt"/>
          <w:b/>
          <w:color w:val="000000"/>
          <w:sz w:val="24"/>
          <w:szCs w:val="24"/>
        </w:rPr>
        <w:t xml:space="preserve"> - </w:t>
      </w:r>
      <w:r w:rsidRPr="00171820">
        <w:rPr>
          <w:rStyle w:val="12"/>
          <w:b/>
          <w:color w:val="000000"/>
          <w:sz w:val="24"/>
          <w:szCs w:val="24"/>
        </w:rPr>
        <w:t>психологическая служба</w:t>
      </w:r>
      <w:bookmarkEnd w:id="3"/>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Организует просвещение участников образовательного процесса в области сохранения и укрепления здоровья учащихся и их родителей, и педагогов.</w:t>
      </w:r>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Осуществляет психологическое сопровождение личностного развития учащихся в учебном процессе.</w:t>
      </w:r>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Проводит исследования уровня адаптации 1-х, 5-х, 10-х классов.</w:t>
      </w:r>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Проводит исследования особенностей личности учителя.</w:t>
      </w:r>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 xml:space="preserve">Осуществляет психологическое сопровождение </w:t>
      </w:r>
      <w:proofErr w:type="spellStart"/>
      <w:r w:rsidRPr="00171820">
        <w:rPr>
          <w:rStyle w:val="2"/>
          <w:color w:val="000000"/>
          <w:sz w:val="24"/>
          <w:szCs w:val="24"/>
        </w:rPr>
        <w:t>предпрофильной</w:t>
      </w:r>
      <w:proofErr w:type="spellEnd"/>
      <w:r w:rsidRPr="00171820">
        <w:rPr>
          <w:rStyle w:val="2"/>
          <w:color w:val="000000"/>
          <w:sz w:val="24"/>
          <w:szCs w:val="24"/>
        </w:rPr>
        <w:t xml:space="preserve"> подготовки и профильного обучения учащихся.</w:t>
      </w:r>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Используют активные формы психологического взаимодействия с учащимися, родителями, педагогами, направленные на развитие ЗОЖ.</w:t>
      </w:r>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Проводит индивидуальное и групповое консультирование учащихся и их родителей, педагогов.</w:t>
      </w:r>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Исследует потребности учащихся и их родителей в области обучения и воспитания.</w:t>
      </w:r>
    </w:p>
    <w:p w:rsidR="004D15EA" w:rsidRPr="00171820" w:rsidRDefault="004D15EA" w:rsidP="00171820">
      <w:pPr>
        <w:pStyle w:val="21"/>
        <w:numPr>
          <w:ilvl w:val="0"/>
          <w:numId w:val="5"/>
        </w:numPr>
        <w:shd w:val="clear" w:color="auto" w:fill="auto"/>
        <w:tabs>
          <w:tab w:val="left" w:pos="1079"/>
        </w:tabs>
        <w:spacing w:before="0" w:after="300" w:line="276" w:lineRule="auto"/>
        <w:ind w:firstLine="740"/>
        <w:rPr>
          <w:sz w:val="24"/>
          <w:szCs w:val="24"/>
        </w:rPr>
      </w:pPr>
      <w:r w:rsidRPr="00171820">
        <w:rPr>
          <w:rStyle w:val="2"/>
          <w:color w:val="000000"/>
          <w:sz w:val="24"/>
          <w:szCs w:val="24"/>
        </w:rPr>
        <w:t xml:space="preserve">Организует групповую и индивидуальную работу с </w:t>
      </w:r>
      <w:proofErr w:type="spellStart"/>
      <w:r w:rsidRPr="00171820">
        <w:rPr>
          <w:rStyle w:val="2"/>
          <w:color w:val="000000"/>
          <w:sz w:val="24"/>
          <w:szCs w:val="24"/>
        </w:rPr>
        <w:t>дезадаптированными</w:t>
      </w:r>
      <w:proofErr w:type="spellEnd"/>
      <w:r w:rsidRPr="00171820">
        <w:rPr>
          <w:rStyle w:val="2"/>
          <w:color w:val="000000"/>
          <w:sz w:val="24"/>
          <w:szCs w:val="24"/>
        </w:rPr>
        <w:t xml:space="preserve"> учащимися.</w:t>
      </w:r>
    </w:p>
    <w:p w:rsidR="004D15EA" w:rsidRPr="00171820" w:rsidRDefault="004D15EA" w:rsidP="00171820">
      <w:pPr>
        <w:pStyle w:val="120"/>
        <w:shd w:val="clear" w:color="auto" w:fill="auto"/>
        <w:spacing w:before="0" w:line="276" w:lineRule="auto"/>
        <w:rPr>
          <w:b w:val="0"/>
          <w:sz w:val="24"/>
          <w:szCs w:val="24"/>
        </w:rPr>
      </w:pPr>
      <w:bookmarkStart w:id="4" w:name="bookmark4"/>
      <w:r w:rsidRPr="00171820">
        <w:rPr>
          <w:rStyle w:val="12"/>
          <w:b/>
          <w:color w:val="000000"/>
          <w:sz w:val="24"/>
          <w:szCs w:val="24"/>
        </w:rPr>
        <w:t>Медицинский персонал</w:t>
      </w:r>
      <w:bookmarkEnd w:id="4"/>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Проводит медицинские осмотры учащихся, информирует родителей и классных руководителей о выявленных проблемах в здоровье учащихся.</w:t>
      </w:r>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Просвещает участников образовательного процесса в области сохранения и укрепления здоровья учащихся.</w:t>
      </w:r>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Проводит профилактические мероприятия с учащимися, педагогами, родителями.</w:t>
      </w:r>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Информирует педагогов о том, как вести себя в случае обострения серьезных болезней в школе.</w:t>
      </w:r>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Разрабатывает программы - комплексы утренней зарядки и физкультминуток для учащихся разного возраста совместно с преподавателем физического воспитания.</w:t>
      </w:r>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Осуществляет контроль за санитарно-гигиеническим состоянием школьных помещений, пришкольной территории.</w:t>
      </w:r>
    </w:p>
    <w:p w:rsidR="004D15EA" w:rsidRPr="00171820" w:rsidRDefault="004D15EA" w:rsidP="00171820">
      <w:pPr>
        <w:pStyle w:val="21"/>
        <w:numPr>
          <w:ilvl w:val="0"/>
          <w:numId w:val="5"/>
        </w:numPr>
        <w:shd w:val="clear" w:color="auto" w:fill="auto"/>
        <w:tabs>
          <w:tab w:val="left" w:pos="1079"/>
        </w:tabs>
        <w:spacing w:before="0" w:after="296" w:line="276" w:lineRule="auto"/>
        <w:ind w:firstLine="740"/>
        <w:rPr>
          <w:sz w:val="24"/>
          <w:szCs w:val="24"/>
        </w:rPr>
      </w:pPr>
      <w:r w:rsidRPr="00171820">
        <w:rPr>
          <w:rStyle w:val="2"/>
          <w:color w:val="000000"/>
          <w:sz w:val="24"/>
          <w:szCs w:val="24"/>
        </w:rPr>
        <w:t>Своевременно осуществляет профилактические прививки учащимся, учителям.</w:t>
      </w:r>
    </w:p>
    <w:p w:rsidR="004D15EA" w:rsidRPr="00171820" w:rsidRDefault="004D15EA" w:rsidP="00171820">
      <w:pPr>
        <w:pStyle w:val="120"/>
        <w:shd w:val="clear" w:color="auto" w:fill="auto"/>
        <w:spacing w:before="0" w:line="276" w:lineRule="auto"/>
        <w:rPr>
          <w:b w:val="0"/>
          <w:sz w:val="24"/>
          <w:szCs w:val="24"/>
        </w:rPr>
      </w:pPr>
      <w:bookmarkStart w:id="5" w:name="bookmark5"/>
      <w:r w:rsidRPr="00171820">
        <w:rPr>
          <w:rStyle w:val="12"/>
          <w:b/>
          <w:color w:val="000000"/>
          <w:sz w:val="24"/>
          <w:szCs w:val="24"/>
        </w:rPr>
        <w:t>Классные руководители</w:t>
      </w:r>
      <w:bookmarkEnd w:id="5"/>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Создают мотивацию и соответствующие условия для реализации программы воспитания здорового человека в содружестве с учащимися, их родителями.</w:t>
      </w:r>
    </w:p>
    <w:p w:rsidR="004D15EA" w:rsidRPr="00171820" w:rsidRDefault="004D15EA" w:rsidP="00171820">
      <w:pPr>
        <w:pStyle w:val="21"/>
        <w:numPr>
          <w:ilvl w:val="0"/>
          <w:numId w:val="5"/>
        </w:numPr>
        <w:shd w:val="clear" w:color="auto" w:fill="auto"/>
        <w:tabs>
          <w:tab w:val="left" w:pos="1079"/>
        </w:tabs>
        <w:spacing w:before="0" w:line="276" w:lineRule="auto"/>
        <w:ind w:firstLine="740"/>
        <w:rPr>
          <w:sz w:val="24"/>
          <w:szCs w:val="24"/>
        </w:rPr>
      </w:pPr>
      <w:r w:rsidRPr="00171820">
        <w:rPr>
          <w:rStyle w:val="2"/>
          <w:color w:val="000000"/>
          <w:sz w:val="24"/>
          <w:szCs w:val="24"/>
        </w:rPr>
        <w:t>Создают здоровый психологический климат в классе, способствуют его поддержанию.</w:t>
      </w:r>
    </w:p>
    <w:p w:rsidR="004D15EA" w:rsidRPr="00171820" w:rsidRDefault="004D15EA" w:rsidP="00171820">
      <w:pPr>
        <w:spacing w:after="0"/>
        <w:rPr>
          <w:rFonts w:ascii="Times New Roman" w:hAnsi="Times New Roman" w:cs="Times New Roman"/>
          <w:b/>
          <w:sz w:val="24"/>
          <w:szCs w:val="24"/>
        </w:rPr>
      </w:pPr>
    </w:p>
    <w:p w:rsidR="004D15EA" w:rsidRPr="00171820" w:rsidRDefault="004D15EA" w:rsidP="00171820">
      <w:pPr>
        <w:pStyle w:val="21"/>
        <w:numPr>
          <w:ilvl w:val="0"/>
          <w:numId w:val="7"/>
        </w:numPr>
        <w:shd w:val="clear" w:color="auto" w:fill="auto"/>
        <w:tabs>
          <w:tab w:val="left" w:pos="1091"/>
        </w:tabs>
        <w:spacing w:before="0" w:line="276" w:lineRule="auto"/>
        <w:ind w:firstLine="720"/>
        <w:rPr>
          <w:sz w:val="24"/>
          <w:szCs w:val="24"/>
        </w:rPr>
      </w:pPr>
      <w:r w:rsidRPr="00171820">
        <w:rPr>
          <w:rStyle w:val="2"/>
          <w:color w:val="000000"/>
          <w:sz w:val="24"/>
          <w:szCs w:val="24"/>
        </w:rPr>
        <w:t>Осуществляют информационно-просветительскую работу в рамках проблем, касающихся здоровья и развития культуры здорового образа жизни с учащимися, их родителями, педагогами.</w:t>
      </w:r>
    </w:p>
    <w:p w:rsidR="004D15EA" w:rsidRPr="00171820" w:rsidRDefault="004D15EA" w:rsidP="00171820">
      <w:pPr>
        <w:pStyle w:val="21"/>
        <w:numPr>
          <w:ilvl w:val="0"/>
          <w:numId w:val="7"/>
        </w:numPr>
        <w:shd w:val="clear" w:color="auto" w:fill="auto"/>
        <w:tabs>
          <w:tab w:val="left" w:pos="1091"/>
        </w:tabs>
        <w:spacing w:before="0" w:line="276" w:lineRule="auto"/>
        <w:ind w:firstLine="720"/>
        <w:rPr>
          <w:sz w:val="24"/>
          <w:szCs w:val="24"/>
        </w:rPr>
      </w:pPr>
      <w:r w:rsidRPr="00171820">
        <w:rPr>
          <w:rStyle w:val="2"/>
          <w:color w:val="000000"/>
          <w:sz w:val="24"/>
          <w:szCs w:val="24"/>
        </w:rPr>
        <w:t>Способствуют поддержанию физических, психических сил учащихся:</w:t>
      </w:r>
    </w:p>
    <w:p w:rsidR="004D15EA" w:rsidRPr="00171820" w:rsidRDefault="004D15EA" w:rsidP="00171820">
      <w:pPr>
        <w:pStyle w:val="21"/>
        <w:numPr>
          <w:ilvl w:val="0"/>
          <w:numId w:val="8"/>
        </w:numPr>
        <w:shd w:val="clear" w:color="auto" w:fill="auto"/>
        <w:tabs>
          <w:tab w:val="left" w:pos="1777"/>
        </w:tabs>
        <w:spacing w:before="0" w:line="276" w:lineRule="auto"/>
        <w:ind w:left="1420"/>
        <w:rPr>
          <w:sz w:val="24"/>
          <w:szCs w:val="24"/>
        </w:rPr>
      </w:pPr>
      <w:r w:rsidRPr="00171820">
        <w:rPr>
          <w:rStyle w:val="2"/>
          <w:color w:val="000000"/>
          <w:sz w:val="24"/>
          <w:szCs w:val="24"/>
        </w:rPr>
        <w:lastRenderedPageBreak/>
        <w:t>совместные прогулки, походы, экскурсии;</w:t>
      </w:r>
    </w:p>
    <w:p w:rsidR="004D15EA" w:rsidRPr="00171820" w:rsidRDefault="004D15EA" w:rsidP="00171820">
      <w:pPr>
        <w:pStyle w:val="21"/>
        <w:numPr>
          <w:ilvl w:val="0"/>
          <w:numId w:val="8"/>
        </w:numPr>
        <w:shd w:val="clear" w:color="auto" w:fill="auto"/>
        <w:tabs>
          <w:tab w:val="left" w:pos="1777"/>
        </w:tabs>
        <w:spacing w:before="0" w:line="276" w:lineRule="auto"/>
        <w:ind w:left="1420"/>
        <w:rPr>
          <w:sz w:val="24"/>
          <w:szCs w:val="24"/>
        </w:rPr>
      </w:pPr>
      <w:r w:rsidRPr="00171820">
        <w:rPr>
          <w:rStyle w:val="2"/>
          <w:color w:val="000000"/>
          <w:sz w:val="24"/>
          <w:szCs w:val="24"/>
        </w:rPr>
        <w:t>проведение вечеров отдыха;</w:t>
      </w:r>
    </w:p>
    <w:p w:rsidR="004D15EA" w:rsidRPr="00171820" w:rsidRDefault="004D15EA" w:rsidP="00171820">
      <w:pPr>
        <w:pStyle w:val="21"/>
        <w:numPr>
          <w:ilvl w:val="0"/>
          <w:numId w:val="8"/>
        </w:numPr>
        <w:shd w:val="clear" w:color="auto" w:fill="auto"/>
        <w:tabs>
          <w:tab w:val="left" w:pos="1777"/>
        </w:tabs>
        <w:spacing w:before="0" w:line="276" w:lineRule="auto"/>
        <w:ind w:left="1420"/>
        <w:rPr>
          <w:sz w:val="24"/>
          <w:szCs w:val="24"/>
        </w:rPr>
      </w:pPr>
      <w:r w:rsidRPr="00171820">
        <w:rPr>
          <w:rStyle w:val="2"/>
          <w:color w:val="000000"/>
          <w:sz w:val="24"/>
          <w:szCs w:val="24"/>
        </w:rPr>
        <w:t>освоение активных форм взаимодействия:</w:t>
      </w:r>
    </w:p>
    <w:p w:rsidR="004D15EA" w:rsidRPr="00171820" w:rsidRDefault="004D15EA" w:rsidP="00171820">
      <w:pPr>
        <w:pStyle w:val="21"/>
        <w:numPr>
          <w:ilvl w:val="0"/>
          <w:numId w:val="9"/>
        </w:numPr>
        <w:shd w:val="clear" w:color="auto" w:fill="auto"/>
        <w:tabs>
          <w:tab w:val="left" w:pos="2545"/>
        </w:tabs>
        <w:spacing w:before="0" w:line="276" w:lineRule="auto"/>
        <w:ind w:left="2200"/>
        <w:rPr>
          <w:sz w:val="24"/>
          <w:szCs w:val="24"/>
        </w:rPr>
      </w:pPr>
      <w:r w:rsidRPr="00171820">
        <w:rPr>
          <w:rStyle w:val="2"/>
          <w:color w:val="000000"/>
          <w:sz w:val="24"/>
          <w:szCs w:val="24"/>
        </w:rPr>
        <w:t>диспуты,</w:t>
      </w:r>
    </w:p>
    <w:p w:rsidR="004D15EA" w:rsidRPr="00171820" w:rsidRDefault="004D15EA" w:rsidP="00171820">
      <w:pPr>
        <w:pStyle w:val="21"/>
        <w:numPr>
          <w:ilvl w:val="0"/>
          <w:numId w:val="9"/>
        </w:numPr>
        <w:shd w:val="clear" w:color="auto" w:fill="auto"/>
        <w:tabs>
          <w:tab w:val="left" w:pos="2545"/>
        </w:tabs>
        <w:spacing w:before="0" w:line="276" w:lineRule="auto"/>
        <w:ind w:left="2200"/>
        <w:rPr>
          <w:sz w:val="24"/>
          <w:szCs w:val="24"/>
        </w:rPr>
      </w:pPr>
      <w:r w:rsidRPr="00171820">
        <w:rPr>
          <w:rStyle w:val="2"/>
          <w:color w:val="000000"/>
          <w:sz w:val="24"/>
          <w:szCs w:val="24"/>
        </w:rPr>
        <w:t>фестивали,</w:t>
      </w:r>
    </w:p>
    <w:p w:rsidR="004D15EA" w:rsidRPr="00171820" w:rsidRDefault="004D15EA" w:rsidP="00171820">
      <w:pPr>
        <w:pStyle w:val="21"/>
        <w:numPr>
          <w:ilvl w:val="0"/>
          <w:numId w:val="9"/>
        </w:numPr>
        <w:shd w:val="clear" w:color="auto" w:fill="auto"/>
        <w:tabs>
          <w:tab w:val="left" w:pos="2545"/>
        </w:tabs>
        <w:spacing w:before="0" w:line="276" w:lineRule="auto"/>
        <w:ind w:left="2200"/>
        <w:rPr>
          <w:sz w:val="24"/>
          <w:szCs w:val="24"/>
        </w:rPr>
      </w:pPr>
      <w:r w:rsidRPr="00171820">
        <w:rPr>
          <w:rStyle w:val="2"/>
          <w:color w:val="000000"/>
          <w:sz w:val="24"/>
          <w:szCs w:val="24"/>
        </w:rPr>
        <w:t>игры,</w:t>
      </w:r>
    </w:p>
    <w:p w:rsidR="004D15EA" w:rsidRPr="00171820" w:rsidRDefault="004D15EA" w:rsidP="00171820">
      <w:pPr>
        <w:pStyle w:val="21"/>
        <w:numPr>
          <w:ilvl w:val="0"/>
          <w:numId w:val="9"/>
        </w:numPr>
        <w:shd w:val="clear" w:color="auto" w:fill="auto"/>
        <w:tabs>
          <w:tab w:val="left" w:pos="2545"/>
        </w:tabs>
        <w:spacing w:before="0" w:line="276" w:lineRule="auto"/>
        <w:ind w:left="2200"/>
        <w:rPr>
          <w:sz w:val="24"/>
          <w:szCs w:val="24"/>
        </w:rPr>
      </w:pPr>
      <w:r w:rsidRPr="00171820">
        <w:rPr>
          <w:rStyle w:val="2"/>
          <w:color w:val="000000"/>
          <w:sz w:val="24"/>
          <w:szCs w:val="24"/>
        </w:rPr>
        <w:t>конкурсы,</w:t>
      </w:r>
    </w:p>
    <w:p w:rsidR="004D15EA" w:rsidRPr="00171820" w:rsidRDefault="004D15EA" w:rsidP="00171820">
      <w:pPr>
        <w:pStyle w:val="21"/>
        <w:numPr>
          <w:ilvl w:val="0"/>
          <w:numId w:val="9"/>
        </w:numPr>
        <w:shd w:val="clear" w:color="auto" w:fill="auto"/>
        <w:tabs>
          <w:tab w:val="left" w:pos="2545"/>
        </w:tabs>
        <w:spacing w:before="0" w:line="276" w:lineRule="auto"/>
        <w:ind w:left="2200"/>
        <w:rPr>
          <w:sz w:val="24"/>
          <w:szCs w:val="24"/>
        </w:rPr>
      </w:pPr>
      <w:r w:rsidRPr="00171820">
        <w:rPr>
          <w:rStyle w:val="2"/>
          <w:color w:val="000000"/>
          <w:sz w:val="24"/>
          <w:szCs w:val="24"/>
        </w:rPr>
        <w:t>викторины,</w:t>
      </w:r>
    </w:p>
    <w:p w:rsidR="004D15EA" w:rsidRPr="00171820" w:rsidRDefault="004D15EA" w:rsidP="00171820">
      <w:pPr>
        <w:pStyle w:val="21"/>
        <w:numPr>
          <w:ilvl w:val="0"/>
          <w:numId w:val="9"/>
        </w:numPr>
        <w:shd w:val="clear" w:color="auto" w:fill="auto"/>
        <w:tabs>
          <w:tab w:val="left" w:pos="2545"/>
        </w:tabs>
        <w:spacing w:before="0" w:line="276" w:lineRule="auto"/>
        <w:ind w:left="2200"/>
        <w:rPr>
          <w:sz w:val="24"/>
          <w:szCs w:val="24"/>
        </w:rPr>
      </w:pPr>
      <w:r w:rsidRPr="00171820">
        <w:rPr>
          <w:rStyle w:val="2"/>
          <w:color w:val="000000"/>
          <w:sz w:val="24"/>
          <w:szCs w:val="24"/>
        </w:rPr>
        <w:t>праздники,</w:t>
      </w:r>
    </w:p>
    <w:p w:rsidR="004D15EA" w:rsidRPr="00171820" w:rsidRDefault="004D15EA" w:rsidP="00171820">
      <w:pPr>
        <w:pStyle w:val="21"/>
        <w:numPr>
          <w:ilvl w:val="0"/>
          <w:numId w:val="9"/>
        </w:numPr>
        <w:shd w:val="clear" w:color="auto" w:fill="auto"/>
        <w:tabs>
          <w:tab w:val="left" w:pos="2545"/>
        </w:tabs>
        <w:spacing w:before="0" w:line="276" w:lineRule="auto"/>
        <w:ind w:left="2200"/>
        <w:rPr>
          <w:sz w:val="24"/>
          <w:szCs w:val="24"/>
        </w:rPr>
      </w:pPr>
      <w:r w:rsidRPr="00171820">
        <w:rPr>
          <w:rStyle w:val="2"/>
          <w:color w:val="000000"/>
          <w:sz w:val="24"/>
          <w:szCs w:val="24"/>
        </w:rPr>
        <w:t>спортивные соревнования.</w:t>
      </w:r>
    </w:p>
    <w:p w:rsidR="004D15EA" w:rsidRPr="00171820" w:rsidRDefault="004D15EA" w:rsidP="00171820">
      <w:pPr>
        <w:pStyle w:val="21"/>
        <w:numPr>
          <w:ilvl w:val="0"/>
          <w:numId w:val="7"/>
        </w:numPr>
        <w:shd w:val="clear" w:color="auto" w:fill="auto"/>
        <w:tabs>
          <w:tab w:val="left" w:pos="1091"/>
        </w:tabs>
        <w:spacing w:before="0" w:line="276" w:lineRule="auto"/>
        <w:ind w:firstLine="720"/>
        <w:rPr>
          <w:sz w:val="24"/>
          <w:szCs w:val="24"/>
        </w:rPr>
      </w:pPr>
      <w:r w:rsidRPr="00171820">
        <w:rPr>
          <w:rStyle w:val="2"/>
          <w:color w:val="000000"/>
          <w:sz w:val="24"/>
          <w:szCs w:val="24"/>
        </w:rPr>
        <w:t>Привлекают учащихся в кружки и секции.</w:t>
      </w:r>
    </w:p>
    <w:p w:rsidR="004D15EA" w:rsidRPr="00171820" w:rsidRDefault="004D15EA" w:rsidP="00171820">
      <w:pPr>
        <w:pStyle w:val="21"/>
        <w:numPr>
          <w:ilvl w:val="0"/>
          <w:numId w:val="7"/>
        </w:numPr>
        <w:shd w:val="clear" w:color="auto" w:fill="auto"/>
        <w:tabs>
          <w:tab w:val="left" w:pos="1091"/>
        </w:tabs>
        <w:spacing w:before="0" w:line="276" w:lineRule="auto"/>
        <w:ind w:firstLine="720"/>
        <w:rPr>
          <w:sz w:val="24"/>
          <w:szCs w:val="24"/>
        </w:rPr>
      </w:pPr>
      <w:r w:rsidRPr="00171820">
        <w:rPr>
          <w:rStyle w:val="2"/>
          <w:color w:val="000000"/>
          <w:sz w:val="24"/>
          <w:szCs w:val="24"/>
        </w:rPr>
        <w:t>Воспитывают у учащихся ответственное отношение к своему здоровью.</w:t>
      </w:r>
    </w:p>
    <w:p w:rsidR="004D15EA" w:rsidRPr="00171820" w:rsidRDefault="004D15EA" w:rsidP="00171820">
      <w:pPr>
        <w:pStyle w:val="21"/>
        <w:numPr>
          <w:ilvl w:val="0"/>
          <w:numId w:val="7"/>
        </w:numPr>
        <w:shd w:val="clear" w:color="auto" w:fill="auto"/>
        <w:tabs>
          <w:tab w:val="left" w:pos="1091"/>
        </w:tabs>
        <w:spacing w:before="0" w:line="276" w:lineRule="auto"/>
        <w:ind w:firstLine="720"/>
        <w:rPr>
          <w:sz w:val="24"/>
          <w:szCs w:val="24"/>
        </w:rPr>
      </w:pPr>
      <w:r w:rsidRPr="00171820">
        <w:rPr>
          <w:rStyle w:val="2"/>
          <w:color w:val="000000"/>
          <w:sz w:val="24"/>
          <w:szCs w:val="24"/>
        </w:rPr>
        <w:t>Защищают права учащихся, их честь и человеческое достоинство.</w:t>
      </w:r>
    </w:p>
    <w:p w:rsidR="004D15EA" w:rsidRPr="00171820" w:rsidRDefault="004D15EA" w:rsidP="00171820">
      <w:pPr>
        <w:pStyle w:val="21"/>
        <w:numPr>
          <w:ilvl w:val="0"/>
          <w:numId w:val="7"/>
        </w:numPr>
        <w:shd w:val="clear" w:color="auto" w:fill="auto"/>
        <w:tabs>
          <w:tab w:val="left" w:pos="1091"/>
        </w:tabs>
        <w:spacing w:before="0" w:after="296" w:line="276" w:lineRule="auto"/>
        <w:ind w:firstLine="720"/>
        <w:rPr>
          <w:sz w:val="24"/>
          <w:szCs w:val="24"/>
        </w:rPr>
      </w:pPr>
      <w:r w:rsidRPr="00171820">
        <w:rPr>
          <w:rStyle w:val="2"/>
          <w:color w:val="000000"/>
          <w:sz w:val="24"/>
          <w:szCs w:val="24"/>
        </w:rPr>
        <w:t>Оказывают первую медицинскую помощь.</w:t>
      </w:r>
    </w:p>
    <w:p w:rsidR="007A1F78" w:rsidRPr="00171820" w:rsidRDefault="007A1F78" w:rsidP="00171820">
      <w:pPr>
        <w:pStyle w:val="120"/>
        <w:shd w:val="clear" w:color="auto" w:fill="auto"/>
        <w:spacing w:before="0" w:line="276" w:lineRule="auto"/>
        <w:ind w:left="600" w:firstLine="0"/>
        <w:jc w:val="left"/>
        <w:rPr>
          <w:b w:val="0"/>
          <w:sz w:val="24"/>
          <w:szCs w:val="24"/>
        </w:rPr>
      </w:pPr>
      <w:bookmarkStart w:id="6" w:name="bookmark6"/>
      <w:r w:rsidRPr="00171820">
        <w:rPr>
          <w:rStyle w:val="12"/>
          <w:b/>
          <w:bCs/>
          <w:iCs/>
          <w:color w:val="000000"/>
          <w:sz w:val="24"/>
          <w:szCs w:val="24"/>
        </w:rPr>
        <w:t>Учитель физической культуры</w:t>
      </w:r>
      <w:bookmarkEnd w:id="6"/>
    </w:p>
    <w:p w:rsidR="007A1F78" w:rsidRPr="00171820" w:rsidRDefault="007A1F78" w:rsidP="00171820">
      <w:pPr>
        <w:pStyle w:val="21"/>
        <w:numPr>
          <w:ilvl w:val="0"/>
          <w:numId w:val="7"/>
        </w:numPr>
        <w:shd w:val="clear" w:color="auto" w:fill="auto"/>
        <w:tabs>
          <w:tab w:val="left" w:pos="1091"/>
        </w:tabs>
        <w:spacing w:before="0" w:line="276" w:lineRule="auto"/>
        <w:ind w:firstLine="720"/>
        <w:rPr>
          <w:sz w:val="24"/>
          <w:szCs w:val="24"/>
        </w:rPr>
      </w:pPr>
      <w:r w:rsidRPr="00171820">
        <w:rPr>
          <w:rStyle w:val="2"/>
          <w:color w:val="000000"/>
          <w:sz w:val="24"/>
          <w:szCs w:val="24"/>
        </w:rPr>
        <w:t>Использует на уроках подвижные народные игры, спортивные забавы и развлечения.</w:t>
      </w:r>
    </w:p>
    <w:p w:rsidR="007A1F78" w:rsidRPr="00171820" w:rsidRDefault="007A1F78" w:rsidP="00171820">
      <w:pPr>
        <w:pStyle w:val="21"/>
        <w:numPr>
          <w:ilvl w:val="0"/>
          <w:numId w:val="7"/>
        </w:numPr>
        <w:shd w:val="clear" w:color="auto" w:fill="auto"/>
        <w:tabs>
          <w:tab w:val="left" w:pos="1091"/>
        </w:tabs>
        <w:spacing w:before="0" w:line="276" w:lineRule="auto"/>
        <w:ind w:firstLine="720"/>
        <w:rPr>
          <w:sz w:val="24"/>
          <w:szCs w:val="24"/>
        </w:rPr>
      </w:pPr>
      <w:r w:rsidRPr="00171820">
        <w:rPr>
          <w:rStyle w:val="2"/>
          <w:color w:val="000000"/>
          <w:sz w:val="24"/>
          <w:szCs w:val="24"/>
        </w:rPr>
        <w:t>Расширяет спектр мероприятий, имеющих оздоровительный характер с учетом времен года.</w:t>
      </w:r>
    </w:p>
    <w:p w:rsidR="007A1F78" w:rsidRPr="00171820" w:rsidRDefault="007A1F78" w:rsidP="00171820">
      <w:pPr>
        <w:pStyle w:val="120"/>
        <w:shd w:val="clear" w:color="auto" w:fill="auto"/>
        <w:spacing w:before="0" w:line="276" w:lineRule="auto"/>
        <w:ind w:firstLine="0"/>
        <w:rPr>
          <w:rStyle w:val="12"/>
          <w:b/>
          <w:bCs/>
          <w:i/>
          <w:iCs/>
          <w:color w:val="000000"/>
          <w:sz w:val="24"/>
          <w:szCs w:val="24"/>
        </w:rPr>
      </w:pPr>
      <w:bookmarkStart w:id="7" w:name="bookmark7"/>
    </w:p>
    <w:p w:rsidR="007A1F78" w:rsidRPr="00171820" w:rsidRDefault="00171820" w:rsidP="00171820">
      <w:pPr>
        <w:pStyle w:val="120"/>
        <w:shd w:val="clear" w:color="auto" w:fill="auto"/>
        <w:spacing w:before="0" w:line="276" w:lineRule="auto"/>
        <w:ind w:firstLine="0"/>
        <w:rPr>
          <w:rStyle w:val="12"/>
          <w:bCs/>
          <w:iCs/>
          <w:color w:val="000000"/>
          <w:sz w:val="24"/>
          <w:szCs w:val="24"/>
        </w:rPr>
      </w:pPr>
      <w:r w:rsidRPr="00171820">
        <w:rPr>
          <w:rStyle w:val="12"/>
          <w:b/>
          <w:bCs/>
          <w:i/>
          <w:iCs/>
          <w:color w:val="000000"/>
          <w:sz w:val="24"/>
          <w:szCs w:val="24"/>
        </w:rPr>
        <w:t xml:space="preserve">           - </w:t>
      </w:r>
      <w:r>
        <w:rPr>
          <w:rStyle w:val="12"/>
          <w:b/>
          <w:bCs/>
          <w:i/>
          <w:iCs/>
          <w:color w:val="000000"/>
          <w:sz w:val="24"/>
          <w:szCs w:val="24"/>
        </w:rPr>
        <w:t xml:space="preserve">    </w:t>
      </w:r>
      <w:r w:rsidRPr="00171820">
        <w:rPr>
          <w:rStyle w:val="12"/>
          <w:bCs/>
          <w:iCs/>
          <w:color w:val="000000"/>
          <w:sz w:val="24"/>
          <w:szCs w:val="24"/>
        </w:rPr>
        <w:t xml:space="preserve">Организует работу спортивных секций и спортивных клубов </w:t>
      </w:r>
    </w:p>
    <w:p w:rsidR="00171820" w:rsidRPr="00171820" w:rsidRDefault="00171820" w:rsidP="00171820">
      <w:pPr>
        <w:pStyle w:val="120"/>
        <w:shd w:val="clear" w:color="auto" w:fill="auto"/>
        <w:spacing w:before="0" w:line="276" w:lineRule="auto"/>
        <w:ind w:firstLine="0"/>
        <w:rPr>
          <w:rStyle w:val="12"/>
          <w:bCs/>
          <w:iCs/>
          <w:color w:val="000000"/>
          <w:sz w:val="24"/>
          <w:szCs w:val="24"/>
        </w:rPr>
      </w:pPr>
      <w:r w:rsidRPr="00171820">
        <w:rPr>
          <w:rStyle w:val="12"/>
          <w:bCs/>
          <w:iCs/>
          <w:color w:val="000000"/>
          <w:sz w:val="24"/>
          <w:szCs w:val="24"/>
        </w:rPr>
        <w:t xml:space="preserve">           - </w:t>
      </w:r>
      <w:r>
        <w:rPr>
          <w:rStyle w:val="12"/>
          <w:bCs/>
          <w:iCs/>
          <w:color w:val="000000"/>
          <w:sz w:val="24"/>
          <w:szCs w:val="24"/>
        </w:rPr>
        <w:t xml:space="preserve">    </w:t>
      </w:r>
      <w:r w:rsidRPr="00171820">
        <w:rPr>
          <w:rStyle w:val="12"/>
          <w:bCs/>
          <w:iCs/>
          <w:color w:val="000000"/>
          <w:sz w:val="24"/>
          <w:szCs w:val="24"/>
        </w:rPr>
        <w:t>Подбирает определенные комплексы физических упражнений с учетом проблем учащихся.</w:t>
      </w:r>
    </w:p>
    <w:p w:rsidR="00171820" w:rsidRPr="00171820" w:rsidRDefault="00171820" w:rsidP="00171820">
      <w:pPr>
        <w:pStyle w:val="120"/>
        <w:shd w:val="clear" w:color="auto" w:fill="auto"/>
        <w:spacing w:before="0" w:line="276" w:lineRule="auto"/>
        <w:ind w:firstLine="0"/>
        <w:rPr>
          <w:rStyle w:val="12"/>
          <w:bCs/>
          <w:iCs/>
          <w:color w:val="000000"/>
          <w:sz w:val="24"/>
          <w:szCs w:val="24"/>
        </w:rPr>
      </w:pPr>
      <w:r w:rsidRPr="00171820">
        <w:rPr>
          <w:rStyle w:val="12"/>
          <w:bCs/>
          <w:iCs/>
          <w:color w:val="000000"/>
          <w:sz w:val="24"/>
          <w:szCs w:val="24"/>
        </w:rPr>
        <w:t xml:space="preserve">          -</w:t>
      </w:r>
      <w:r>
        <w:rPr>
          <w:rStyle w:val="12"/>
          <w:bCs/>
          <w:iCs/>
          <w:color w:val="000000"/>
          <w:sz w:val="24"/>
          <w:szCs w:val="24"/>
        </w:rPr>
        <w:t xml:space="preserve">  </w:t>
      </w:r>
      <w:r w:rsidRPr="00171820">
        <w:rPr>
          <w:rStyle w:val="12"/>
          <w:bCs/>
          <w:iCs/>
          <w:color w:val="000000"/>
          <w:sz w:val="24"/>
          <w:szCs w:val="24"/>
        </w:rPr>
        <w:t>Принимает участие в разработке и реализации общешкольной программы «Здоровья»</w:t>
      </w:r>
    </w:p>
    <w:p w:rsidR="00171820" w:rsidRPr="00171820" w:rsidRDefault="00171820" w:rsidP="00171820">
      <w:pPr>
        <w:pStyle w:val="120"/>
        <w:shd w:val="clear" w:color="auto" w:fill="auto"/>
        <w:spacing w:before="0" w:line="276" w:lineRule="auto"/>
        <w:ind w:firstLine="0"/>
        <w:rPr>
          <w:rStyle w:val="12"/>
          <w:bCs/>
          <w:iCs/>
          <w:color w:val="000000"/>
          <w:sz w:val="24"/>
          <w:szCs w:val="24"/>
        </w:rPr>
      </w:pPr>
      <w:r w:rsidRPr="00171820">
        <w:rPr>
          <w:rStyle w:val="12"/>
          <w:bCs/>
          <w:iCs/>
          <w:color w:val="000000"/>
          <w:sz w:val="24"/>
          <w:szCs w:val="24"/>
        </w:rPr>
        <w:t xml:space="preserve">          -</w:t>
      </w:r>
      <w:r>
        <w:rPr>
          <w:rStyle w:val="12"/>
          <w:bCs/>
          <w:iCs/>
          <w:color w:val="000000"/>
          <w:sz w:val="24"/>
          <w:szCs w:val="24"/>
        </w:rPr>
        <w:t xml:space="preserve">      </w:t>
      </w:r>
      <w:r w:rsidRPr="00171820">
        <w:rPr>
          <w:rStyle w:val="12"/>
          <w:bCs/>
          <w:iCs/>
          <w:color w:val="000000"/>
          <w:sz w:val="24"/>
          <w:szCs w:val="24"/>
        </w:rPr>
        <w:t xml:space="preserve">Участвует в </w:t>
      </w:r>
      <w:proofErr w:type="spellStart"/>
      <w:r w:rsidRPr="00171820">
        <w:rPr>
          <w:rStyle w:val="12"/>
          <w:bCs/>
          <w:iCs/>
          <w:color w:val="000000"/>
          <w:sz w:val="24"/>
          <w:szCs w:val="24"/>
        </w:rPr>
        <w:t>просвитительской</w:t>
      </w:r>
      <w:proofErr w:type="spellEnd"/>
      <w:r w:rsidRPr="00171820">
        <w:rPr>
          <w:rStyle w:val="12"/>
          <w:bCs/>
          <w:iCs/>
          <w:color w:val="000000"/>
          <w:sz w:val="24"/>
          <w:szCs w:val="24"/>
        </w:rPr>
        <w:t xml:space="preserve"> работе педагогов, учащихся и их родителей</w:t>
      </w:r>
    </w:p>
    <w:p w:rsidR="00171820" w:rsidRDefault="00171820" w:rsidP="00171820">
      <w:pPr>
        <w:pStyle w:val="120"/>
        <w:shd w:val="clear" w:color="auto" w:fill="auto"/>
        <w:spacing w:before="0" w:line="276" w:lineRule="auto"/>
        <w:ind w:firstLine="0"/>
        <w:rPr>
          <w:rStyle w:val="12"/>
          <w:b/>
          <w:bCs/>
          <w:iCs/>
          <w:color w:val="000000"/>
          <w:sz w:val="24"/>
          <w:szCs w:val="24"/>
        </w:rPr>
      </w:pPr>
      <w:r>
        <w:rPr>
          <w:rStyle w:val="12"/>
          <w:b/>
          <w:bCs/>
          <w:iCs/>
          <w:color w:val="000000"/>
          <w:sz w:val="24"/>
          <w:szCs w:val="24"/>
        </w:rPr>
        <w:t xml:space="preserve">       </w:t>
      </w:r>
    </w:p>
    <w:p w:rsidR="00171820" w:rsidRPr="00171820" w:rsidRDefault="00171820" w:rsidP="00171820">
      <w:pPr>
        <w:pStyle w:val="120"/>
        <w:shd w:val="clear" w:color="auto" w:fill="auto"/>
        <w:spacing w:before="0" w:line="276" w:lineRule="auto"/>
        <w:ind w:firstLine="0"/>
        <w:rPr>
          <w:rStyle w:val="12"/>
          <w:b/>
          <w:bCs/>
          <w:iCs/>
          <w:color w:val="000000"/>
          <w:sz w:val="24"/>
          <w:szCs w:val="24"/>
        </w:rPr>
      </w:pPr>
      <w:r>
        <w:rPr>
          <w:rStyle w:val="12"/>
          <w:b/>
          <w:bCs/>
          <w:iCs/>
          <w:color w:val="000000"/>
          <w:sz w:val="24"/>
          <w:szCs w:val="24"/>
        </w:rPr>
        <w:t xml:space="preserve">          </w:t>
      </w:r>
      <w:r w:rsidRPr="00171820">
        <w:rPr>
          <w:rStyle w:val="12"/>
          <w:b/>
          <w:bCs/>
          <w:iCs/>
          <w:color w:val="000000"/>
          <w:sz w:val="24"/>
          <w:szCs w:val="24"/>
        </w:rPr>
        <w:t xml:space="preserve">Родители </w:t>
      </w:r>
    </w:p>
    <w:p w:rsidR="00171820" w:rsidRDefault="00171820" w:rsidP="00171820">
      <w:pPr>
        <w:pStyle w:val="120"/>
        <w:shd w:val="clear" w:color="auto" w:fill="auto"/>
        <w:spacing w:before="0" w:line="276" w:lineRule="auto"/>
        <w:ind w:firstLine="0"/>
        <w:rPr>
          <w:rStyle w:val="12"/>
          <w:bCs/>
          <w:iCs/>
          <w:color w:val="000000"/>
          <w:sz w:val="24"/>
          <w:szCs w:val="24"/>
        </w:rPr>
      </w:pPr>
      <w:r>
        <w:rPr>
          <w:rStyle w:val="12"/>
          <w:bCs/>
          <w:iCs/>
          <w:color w:val="000000"/>
          <w:sz w:val="24"/>
          <w:szCs w:val="24"/>
        </w:rPr>
        <w:t xml:space="preserve">           </w:t>
      </w:r>
      <w:r w:rsidRPr="00171820">
        <w:rPr>
          <w:rStyle w:val="12"/>
          <w:bCs/>
          <w:iCs/>
          <w:color w:val="000000"/>
          <w:sz w:val="24"/>
          <w:szCs w:val="24"/>
        </w:rPr>
        <w:t>-</w:t>
      </w:r>
      <w:r>
        <w:rPr>
          <w:rStyle w:val="12"/>
          <w:bCs/>
          <w:iCs/>
          <w:color w:val="000000"/>
          <w:sz w:val="24"/>
          <w:szCs w:val="24"/>
        </w:rPr>
        <w:t xml:space="preserve">      </w:t>
      </w:r>
      <w:r w:rsidRPr="00171820">
        <w:rPr>
          <w:rStyle w:val="12"/>
          <w:bCs/>
          <w:iCs/>
          <w:color w:val="000000"/>
          <w:sz w:val="24"/>
          <w:szCs w:val="24"/>
        </w:rPr>
        <w:t>Занимаются профилактикой заболеваний в семье.</w:t>
      </w:r>
    </w:p>
    <w:p w:rsidR="00171820" w:rsidRDefault="00171820" w:rsidP="00171820">
      <w:pPr>
        <w:pStyle w:val="120"/>
        <w:shd w:val="clear" w:color="auto" w:fill="auto"/>
        <w:spacing w:before="0" w:line="276" w:lineRule="auto"/>
        <w:ind w:firstLine="0"/>
        <w:rPr>
          <w:rStyle w:val="12"/>
          <w:bCs/>
          <w:iCs/>
          <w:color w:val="000000"/>
          <w:sz w:val="24"/>
          <w:szCs w:val="24"/>
        </w:rPr>
      </w:pPr>
      <w:r>
        <w:rPr>
          <w:rStyle w:val="12"/>
          <w:bCs/>
          <w:iCs/>
          <w:color w:val="000000"/>
          <w:sz w:val="24"/>
          <w:szCs w:val="24"/>
        </w:rPr>
        <w:t xml:space="preserve">           -     Заботятся о нравственном, психическом и физическом здоровье детей</w:t>
      </w:r>
    </w:p>
    <w:p w:rsidR="00171820" w:rsidRDefault="00171820" w:rsidP="00171820">
      <w:pPr>
        <w:pStyle w:val="120"/>
        <w:shd w:val="clear" w:color="auto" w:fill="auto"/>
        <w:spacing w:before="0" w:line="276" w:lineRule="auto"/>
        <w:ind w:firstLine="0"/>
        <w:rPr>
          <w:rStyle w:val="12"/>
          <w:bCs/>
          <w:iCs/>
          <w:color w:val="000000"/>
          <w:sz w:val="24"/>
          <w:szCs w:val="24"/>
        </w:rPr>
      </w:pPr>
      <w:r>
        <w:rPr>
          <w:rStyle w:val="12"/>
          <w:bCs/>
          <w:iCs/>
          <w:color w:val="000000"/>
          <w:sz w:val="24"/>
          <w:szCs w:val="24"/>
        </w:rPr>
        <w:t xml:space="preserve">         </w:t>
      </w:r>
      <w:r w:rsidR="003F3778">
        <w:rPr>
          <w:rStyle w:val="12"/>
          <w:bCs/>
          <w:iCs/>
          <w:color w:val="000000"/>
          <w:sz w:val="24"/>
          <w:szCs w:val="24"/>
        </w:rPr>
        <w:t xml:space="preserve"> </w:t>
      </w:r>
      <w:r>
        <w:rPr>
          <w:rStyle w:val="12"/>
          <w:bCs/>
          <w:iCs/>
          <w:color w:val="000000"/>
          <w:sz w:val="24"/>
          <w:szCs w:val="24"/>
        </w:rPr>
        <w:t xml:space="preserve"> - </w:t>
      </w:r>
      <w:r w:rsidR="003F3778">
        <w:rPr>
          <w:rStyle w:val="12"/>
          <w:bCs/>
          <w:iCs/>
          <w:color w:val="000000"/>
          <w:sz w:val="24"/>
          <w:szCs w:val="24"/>
        </w:rPr>
        <w:t xml:space="preserve">   </w:t>
      </w:r>
      <w:r>
        <w:rPr>
          <w:rStyle w:val="12"/>
          <w:bCs/>
          <w:iCs/>
          <w:color w:val="000000"/>
          <w:sz w:val="24"/>
          <w:szCs w:val="24"/>
        </w:rPr>
        <w:t>Получают информацию у школьной медицинской  службы о проблемах ребенка, оказывает ему своевременную помощь  в их решении.</w:t>
      </w:r>
    </w:p>
    <w:p w:rsidR="00171820" w:rsidRDefault="00171820" w:rsidP="00171820">
      <w:pPr>
        <w:pStyle w:val="120"/>
        <w:shd w:val="clear" w:color="auto" w:fill="auto"/>
        <w:spacing w:before="0" w:line="276" w:lineRule="auto"/>
        <w:ind w:firstLine="0"/>
        <w:rPr>
          <w:rStyle w:val="12"/>
          <w:bCs/>
          <w:iCs/>
          <w:color w:val="000000"/>
          <w:sz w:val="24"/>
          <w:szCs w:val="24"/>
        </w:rPr>
      </w:pPr>
      <w:r>
        <w:rPr>
          <w:rStyle w:val="12"/>
          <w:bCs/>
          <w:iCs/>
          <w:color w:val="000000"/>
          <w:sz w:val="24"/>
          <w:szCs w:val="24"/>
        </w:rPr>
        <w:t xml:space="preserve">         -    Своевременно информирует классных руководителей, </w:t>
      </w:r>
      <w:proofErr w:type="spellStart"/>
      <w:r>
        <w:rPr>
          <w:rStyle w:val="12"/>
          <w:bCs/>
          <w:iCs/>
          <w:color w:val="000000"/>
          <w:sz w:val="24"/>
          <w:szCs w:val="24"/>
        </w:rPr>
        <w:t>медецинских</w:t>
      </w:r>
      <w:proofErr w:type="spellEnd"/>
      <w:r>
        <w:rPr>
          <w:rStyle w:val="12"/>
          <w:bCs/>
          <w:iCs/>
          <w:color w:val="000000"/>
          <w:sz w:val="24"/>
          <w:szCs w:val="24"/>
        </w:rPr>
        <w:t xml:space="preserve"> работников школы о проблемах здоровья ребенка</w:t>
      </w:r>
    </w:p>
    <w:p w:rsidR="00171820" w:rsidRDefault="00171820" w:rsidP="00171820">
      <w:pPr>
        <w:pStyle w:val="120"/>
        <w:shd w:val="clear" w:color="auto" w:fill="auto"/>
        <w:spacing w:before="0" w:line="276" w:lineRule="auto"/>
        <w:ind w:firstLine="0"/>
        <w:rPr>
          <w:rStyle w:val="12"/>
          <w:bCs/>
          <w:iCs/>
          <w:color w:val="000000"/>
          <w:sz w:val="24"/>
          <w:szCs w:val="24"/>
        </w:rPr>
      </w:pPr>
      <w:r>
        <w:rPr>
          <w:rStyle w:val="12"/>
          <w:bCs/>
          <w:iCs/>
          <w:color w:val="000000"/>
          <w:sz w:val="24"/>
          <w:szCs w:val="24"/>
        </w:rPr>
        <w:t xml:space="preserve">         -     Организует полноценный досуг ребенка</w:t>
      </w:r>
    </w:p>
    <w:p w:rsidR="00171820" w:rsidRDefault="00171820" w:rsidP="00171820">
      <w:pPr>
        <w:pStyle w:val="120"/>
        <w:shd w:val="clear" w:color="auto" w:fill="auto"/>
        <w:spacing w:before="0" w:line="276" w:lineRule="auto"/>
        <w:ind w:firstLine="0"/>
        <w:rPr>
          <w:rStyle w:val="12"/>
          <w:bCs/>
          <w:iCs/>
          <w:color w:val="000000"/>
          <w:sz w:val="24"/>
          <w:szCs w:val="24"/>
        </w:rPr>
      </w:pPr>
      <w:r>
        <w:rPr>
          <w:rStyle w:val="12"/>
          <w:bCs/>
          <w:iCs/>
          <w:color w:val="000000"/>
          <w:sz w:val="24"/>
          <w:szCs w:val="24"/>
        </w:rPr>
        <w:t xml:space="preserve">         -     Осуществляет контроль над выполнением режима дня ребенка</w:t>
      </w:r>
    </w:p>
    <w:p w:rsidR="00171820" w:rsidRPr="00171820" w:rsidRDefault="00171820" w:rsidP="00171820">
      <w:pPr>
        <w:pStyle w:val="120"/>
        <w:shd w:val="clear" w:color="auto" w:fill="auto"/>
        <w:spacing w:before="0" w:line="276" w:lineRule="auto"/>
        <w:ind w:firstLine="0"/>
        <w:rPr>
          <w:rStyle w:val="12"/>
          <w:bCs/>
          <w:iCs/>
          <w:color w:val="000000"/>
          <w:sz w:val="24"/>
          <w:szCs w:val="24"/>
        </w:rPr>
      </w:pPr>
      <w:r>
        <w:rPr>
          <w:rStyle w:val="12"/>
          <w:bCs/>
          <w:iCs/>
          <w:color w:val="000000"/>
          <w:sz w:val="24"/>
          <w:szCs w:val="24"/>
        </w:rPr>
        <w:t xml:space="preserve">         -  Активизирует деятельность по реализации программы «»Здоровья» в школе и классе</w:t>
      </w:r>
      <w:r w:rsidR="003F3778">
        <w:rPr>
          <w:rStyle w:val="12"/>
          <w:bCs/>
          <w:iCs/>
          <w:color w:val="000000"/>
          <w:sz w:val="24"/>
          <w:szCs w:val="24"/>
        </w:rPr>
        <w:t>.</w:t>
      </w:r>
    </w:p>
    <w:p w:rsidR="003F3778" w:rsidRDefault="003F3778" w:rsidP="00171820">
      <w:pPr>
        <w:pStyle w:val="120"/>
        <w:shd w:val="clear" w:color="auto" w:fill="auto"/>
        <w:spacing w:before="0" w:line="276" w:lineRule="auto"/>
        <w:ind w:firstLine="0"/>
        <w:rPr>
          <w:rStyle w:val="12"/>
          <w:b/>
          <w:bCs/>
          <w:i/>
          <w:iCs/>
          <w:color w:val="000000"/>
          <w:sz w:val="24"/>
          <w:szCs w:val="24"/>
        </w:rPr>
      </w:pPr>
    </w:p>
    <w:p w:rsidR="007A1F78" w:rsidRPr="003F3778" w:rsidRDefault="003F3778" w:rsidP="00171820">
      <w:pPr>
        <w:pStyle w:val="120"/>
        <w:shd w:val="clear" w:color="auto" w:fill="auto"/>
        <w:spacing w:before="0" w:line="276" w:lineRule="auto"/>
        <w:ind w:firstLine="0"/>
        <w:rPr>
          <w:sz w:val="24"/>
          <w:szCs w:val="24"/>
        </w:rPr>
      </w:pPr>
      <w:r>
        <w:rPr>
          <w:rStyle w:val="12"/>
          <w:b/>
          <w:bCs/>
          <w:iCs/>
          <w:color w:val="000000"/>
          <w:sz w:val="24"/>
          <w:szCs w:val="24"/>
        </w:rPr>
        <w:t xml:space="preserve">         </w:t>
      </w:r>
      <w:r w:rsidR="007A1F78" w:rsidRPr="003F3778">
        <w:rPr>
          <w:rStyle w:val="12"/>
          <w:b/>
          <w:bCs/>
          <w:iCs/>
          <w:color w:val="000000"/>
          <w:sz w:val="24"/>
          <w:szCs w:val="24"/>
        </w:rPr>
        <w:t>Учащиеся</w:t>
      </w:r>
      <w:bookmarkEnd w:id="7"/>
    </w:p>
    <w:p w:rsidR="007A1F78" w:rsidRPr="00171820" w:rsidRDefault="007A1F78" w:rsidP="00171820">
      <w:pPr>
        <w:spacing w:after="0"/>
        <w:rPr>
          <w:rFonts w:ascii="Times New Roman" w:hAnsi="Times New Roman" w:cs="Times New Roman"/>
          <w:b/>
          <w:sz w:val="24"/>
          <w:szCs w:val="24"/>
        </w:rPr>
      </w:pPr>
    </w:p>
    <w:p w:rsidR="007A1F78" w:rsidRPr="00171820" w:rsidRDefault="007A1F78" w:rsidP="00171820">
      <w:pPr>
        <w:pStyle w:val="21"/>
        <w:numPr>
          <w:ilvl w:val="0"/>
          <w:numId w:val="10"/>
        </w:numPr>
        <w:shd w:val="clear" w:color="auto" w:fill="auto"/>
        <w:tabs>
          <w:tab w:val="left" w:pos="1097"/>
        </w:tabs>
        <w:spacing w:before="0" w:line="276" w:lineRule="auto"/>
        <w:ind w:firstLine="740"/>
        <w:rPr>
          <w:sz w:val="24"/>
          <w:szCs w:val="24"/>
        </w:rPr>
      </w:pPr>
      <w:r w:rsidRPr="00171820">
        <w:rPr>
          <w:rStyle w:val="2"/>
          <w:color w:val="000000"/>
          <w:sz w:val="24"/>
          <w:szCs w:val="24"/>
        </w:rPr>
        <w:t xml:space="preserve">Ведут здоровый образ жизни: соблюдают режим дня; соблюдают правила гигиены; гуляют на свежем воздухе; закаляются; занимаются спортом, туризмом, </w:t>
      </w:r>
      <w:r w:rsidRPr="00171820">
        <w:rPr>
          <w:rStyle w:val="2"/>
          <w:color w:val="000000"/>
          <w:sz w:val="24"/>
          <w:szCs w:val="24"/>
        </w:rPr>
        <w:lastRenderedPageBreak/>
        <w:t>интересными и полезными делами.</w:t>
      </w:r>
    </w:p>
    <w:p w:rsidR="007A1F78" w:rsidRPr="00171820" w:rsidRDefault="007A1F78" w:rsidP="00171820">
      <w:pPr>
        <w:pStyle w:val="21"/>
        <w:numPr>
          <w:ilvl w:val="0"/>
          <w:numId w:val="10"/>
        </w:numPr>
        <w:shd w:val="clear" w:color="auto" w:fill="auto"/>
        <w:tabs>
          <w:tab w:val="left" w:pos="1097"/>
        </w:tabs>
        <w:spacing w:before="0" w:line="276" w:lineRule="auto"/>
        <w:ind w:firstLine="740"/>
        <w:rPr>
          <w:sz w:val="24"/>
          <w:szCs w:val="24"/>
        </w:rPr>
      </w:pPr>
      <w:r w:rsidRPr="00171820">
        <w:rPr>
          <w:rStyle w:val="2"/>
          <w:color w:val="000000"/>
          <w:sz w:val="24"/>
          <w:szCs w:val="24"/>
        </w:rPr>
        <w:t>Регулируют время просмотра телевизионных передач и работы за компьютером.</w:t>
      </w:r>
    </w:p>
    <w:p w:rsidR="007A1F78" w:rsidRPr="00171820" w:rsidRDefault="007A1F78" w:rsidP="00171820">
      <w:pPr>
        <w:pStyle w:val="21"/>
        <w:numPr>
          <w:ilvl w:val="0"/>
          <w:numId w:val="10"/>
        </w:numPr>
        <w:shd w:val="clear" w:color="auto" w:fill="auto"/>
        <w:tabs>
          <w:tab w:val="left" w:pos="1097"/>
        </w:tabs>
        <w:spacing w:before="0" w:line="276" w:lineRule="auto"/>
        <w:ind w:firstLine="740"/>
        <w:rPr>
          <w:sz w:val="24"/>
          <w:szCs w:val="24"/>
        </w:rPr>
      </w:pPr>
      <w:r w:rsidRPr="00171820">
        <w:rPr>
          <w:rStyle w:val="2"/>
          <w:color w:val="000000"/>
          <w:sz w:val="24"/>
          <w:szCs w:val="24"/>
        </w:rPr>
        <w:t>Развивают интерес к печатным изданиям и художественной литературе.</w:t>
      </w:r>
    </w:p>
    <w:p w:rsidR="007A1F78" w:rsidRPr="00171820" w:rsidRDefault="007A1F78" w:rsidP="00171820">
      <w:pPr>
        <w:pStyle w:val="21"/>
        <w:numPr>
          <w:ilvl w:val="0"/>
          <w:numId w:val="10"/>
        </w:numPr>
        <w:shd w:val="clear" w:color="auto" w:fill="auto"/>
        <w:tabs>
          <w:tab w:val="left" w:pos="1097"/>
        </w:tabs>
        <w:spacing w:before="0" w:line="276" w:lineRule="auto"/>
        <w:ind w:firstLine="740"/>
        <w:rPr>
          <w:sz w:val="24"/>
          <w:szCs w:val="24"/>
        </w:rPr>
      </w:pPr>
      <w:r w:rsidRPr="00171820">
        <w:rPr>
          <w:rStyle w:val="2"/>
          <w:color w:val="000000"/>
          <w:sz w:val="24"/>
          <w:szCs w:val="24"/>
        </w:rPr>
        <w:t>Участвуют в реализации программ, акций, мероприятий, посвященных проблемам здоровья.</w:t>
      </w:r>
    </w:p>
    <w:p w:rsidR="007A1F78" w:rsidRPr="00171820" w:rsidRDefault="007A1F78" w:rsidP="00171820">
      <w:pPr>
        <w:pStyle w:val="21"/>
        <w:numPr>
          <w:ilvl w:val="0"/>
          <w:numId w:val="10"/>
        </w:numPr>
        <w:shd w:val="clear" w:color="auto" w:fill="auto"/>
        <w:tabs>
          <w:tab w:val="left" w:pos="1097"/>
        </w:tabs>
        <w:spacing w:before="0" w:line="276" w:lineRule="auto"/>
        <w:ind w:firstLine="740"/>
        <w:rPr>
          <w:sz w:val="24"/>
          <w:szCs w:val="24"/>
        </w:rPr>
      </w:pPr>
      <w:r w:rsidRPr="00171820">
        <w:rPr>
          <w:rStyle w:val="2"/>
          <w:color w:val="000000"/>
          <w:sz w:val="24"/>
          <w:szCs w:val="24"/>
        </w:rPr>
        <w:t>Развивают активную позицию по развитию здорового образа жизни в классе, в школе, в семье, в своем окружении.</w:t>
      </w:r>
    </w:p>
    <w:p w:rsidR="007A1F78" w:rsidRPr="00171820" w:rsidRDefault="007A1F78" w:rsidP="00171820">
      <w:pPr>
        <w:pStyle w:val="21"/>
        <w:numPr>
          <w:ilvl w:val="0"/>
          <w:numId w:val="10"/>
        </w:numPr>
        <w:shd w:val="clear" w:color="auto" w:fill="auto"/>
        <w:tabs>
          <w:tab w:val="left" w:pos="1097"/>
        </w:tabs>
        <w:spacing w:before="0" w:line="276" w:lineRule="auto"/>
        <w:ind w:firstLine="740"/>
        <w:rPr>
          <w:sz w:val="24"/>
          <w:szCs w:val="24"/>
        </w:rPr>
      </w:pPr>
      <w:r w:rsidRPr="00171820">
        <w:rPr>
          <w:rStyle w:val="2"/>
          <w:color w:val="000000"/>
          <w:sz w:val="24"/>
          <w:szCs w:val="24"/>
        </w:rPr>
        <w:t>Изучают прогрессивные методики и системы оздоровления человека.</w:t>
      </w:r>
    </w:p>
    <w:p w:rsidR="007A1F78" w:rsidRPr="00171820" w:rsidRDefault="007A1F78" w:rsidP="00171820">
      <w:pPr>
        <w:pStyle w:val="21"/>
        <w:numPr>
          <w:ilvl w:val="0"/>
          <w:numId w:val="10"/>
        </w:numPr>
        <w:shd w:val="clear" w:color="auto" w:fill="auto"/>
        <w:tabs>
          <w:tab w:val="left" w:pos="1097"/>
        </w:tabs>
        <w:spacing w:before="0" w:line="276" w:lineRule="auto"/>
        <w:ind w:firstLine="740"/>
        <w:rPr>
          <w:sz w:val="24"/>
          <w:szCs w:val="24"/>
        </w:rPr>
      </w:pPr>
      <w:r w:rsidRPr="00171820">
        <w:rPr>
          <w:rStyle w:val="2"/>
          <w:color w:val="000000"/>
          <w:sz w:val="24"/>
          <w:szCs w:val="24"/>
        </w:rPr>
        <w:t>Участвуют в развитии органов самоуправления в школе и в классе:</w:t>
      </w:r>
    </w:p>
    <w:p w:rsidR="007A1F78" w:rsidRPr="00171820" w:rsidRDefault="007A1F78" w:rsidP="00171820">
      <w:pPr>
        <w:pStyle w:val="21"/>
        <w:numPr>
          <w:ilvl w:val="0"/>
          <w:numId w:val="11"/>
        </w:numPr>
        <w:shd w:val="clear" w:color="auto" w:fill="auto"/>
        <w:tabs>
          <w:tab w:val="left" w:pos="1776"/>
        </w:tabs>
        <w:spacing w:before="0" w:line="276" w:lineRule="auto"/>
        <w:ind w:left="1480"/>
        <w:rPr>
          <w:sz w:val="24"/>
          <w:szCs w:val="24"/>
        </w:rPr>
      </w:pPr>
      <w:r w:rsidRPr="00171820">
        <w:rPr>
          <w:rStyle w:val="2"/>
          <w:color w:val="000000"/>
          <w:sz w:val="24"/>
          <w:szCs w:val="24"/>
        </w:rPr>
        <w:t>Совет спортивного клуба школы «Авангард»;</w:t>
      </w:r>
    </w:p>
    <w:p w:rsidR="007A1F78" w:rsidRPr="00171820" w:rsidRDefault="007A1F78" w:rsidP="00171820">
      <w:pPr>
        <w:pStyle w:val="21"/>
        <w:numPr>
          <w:ilvl w:val="0"/>
          <w:numId w:val="11"/>
        </w:numPr>
        <w:shd w:val="clear" w:color="auto" w:fill="auto"/>
        <w:tabs>
          <w:tab w:val="left" w:pos="1781"/>
        </w:tabs>
        <w:spacing w:before="0" w:line="276" w:lineRule="auto"/>
        <w:ind w:left="1480"/>
        <w:rPr>
          <w:sz w:val="24"/>
          <w:szCs w:val="24"/>
        </w:rPr>
      </w:pPr>
      <w:r w:rsidRPr="00171820">
        <w:rPr>
          <w:rStyle w:val="2"/>
          <w:color w:val="000000"/>
          <w:sz w:val="24"/>
          <w:szCs w:val="24"/>
        </w:rPr>
        <w:t>Большой Совет старшеклассников;</w:t>
      </w:r>
    </w:p>
    <w:p w:rsidR="007A1F78" w:rsidRPr="00171820" w:rsidRDefault="007A1F78" w:rsidP="00171820">
      <w:pPr>
        <w:pStyle w:val="21"/>
        <w:numPr>
          <w:ilvl w:val="0"/>
          <w:numId w:val="11"/>
        </w:numPr>
        <w:shd w:val="clear" w:color="auto" w:fill="auto"/>
        <w:tabs>
          <w:tab w:val="left" w:pos="1781"/>
        </w:tabs>
        <w:spacing w:before="0" w:after="293" w:line="276" w:lineRule="auto"/>
        <w:ind w:left="1480"/>
        <w:rPr>
          <w:sz w:val="24"/>
          <w:szCs w:val="24"/>
        </w:rPr>
      </w:pPr>
      <w:r w:rsidRPr="00171820">
        <w:rPr>
          <w:rStyle w:val="2"/>
          <w:color w:val="000000"/>
          <w:sz w:val="24"/>
          <w:szCs w:val="24"/>
        </w:rPr>
        <w:t>Активы классов.</w:t>
      </w:r>
    </w:p>
    <w:p w:rsidR="007A1F78" w:rsidRPr="00171820" w:rsidRDefault="007A1F78" w:rsidP="00171820">
      <w:pPr>
        <w:pStyle w:val="40"/>
        <w:numPr>
          <w:ilvl w:val="0"/>
          <w:numId w:val="12"/>
        </w:numPr>
        <w:shd w:val="clear" w:color="auto" w:fill="auto"/>
        <w:tabs>
          <w:tab w:val="left" w:pos="1418"/>
        </w:tabs>
        <w:spacing w:before="0" w:after="303" w:line="276" w:lineRule="auto"/>
        <w:ind w:firstLine="740"/>
        <w:rPr>
          <w:sz w:val="24"/>
          <w:szCs w:val="24"/>
        </w:rPr>
      </w:pPr>
      <w:r w:rsidRPr="00171820">
        <w:rPr>
          <w:rStyle w:val="4"/>
          <w:b/>
          <w:bCs/>
          <w:color w:val="000000"/>
          <w:sz w:val="24"/>
          <w:szCs w:val="24"/>
        </w:rPr>
        <w:t>Механизм и формы реализации программы</w:t>
      </w:r>
    </w:p>
    <w:p w:rsidR="007A1F78" w:rsidRPr="00171820" w:rsidRDefault="007A1F78" w:rsidP="00171820">
      <w:pPr>
        <w:pStyle w:val="21"/>
        <w:numPr>
          <w:ilvl w:val="0"/>
          <w:numId w:val="13"/>
        </w:numPr>
        <w:shd w:val="clear" w:color="auto" w:fill="auto"/>
        <w:tabs>
          <w:tab w:val="left" w:pos="1418"/>
        </w:tabs>
        <w:spacing w:before="0" w:line="276" w:lineRule="auto"/>
        <w:ind w:firstLine="740"/>
        <w:rPr>
          <w:sz w:val="24"/>
          <w:szCs w:val="24"/>
        </w:rPr>
      </w:pPr>
      <w:r w:rsidRPr="00171820">
        <w:rPr>
          <w:rStyle w:val="2"/>
          <w:color w:val="000000"/>
          <w:sz w:val="24"/>
          <w:szCs w:val="24"/>
        </w:rPr>
        <w:t>Разработка и апробация комплекса диагностических методик для определения эффективности здоровьесберегающей деятельности, используемых в образовательном учреждении.</w:t>
      </w:r>
    </w:p>
    <w:p w:rsidR="007A1F78" w:rsidRPr="00171820" w:rsidRDefault="007A1F78" w:rsidP="00171820">
      <w:pPr>
        <w:pStyle w:val="21"/>
        <w:numPr>
          <w:ilvl w:val="0"/>
          <w:numId w:val="13"/>
        </w:numPr>
        <w:shd w:val="clear" w:color="auto" w:fill="auto"/>
        <w:tabs>
          <w:tab w:val="left" w:pos="1418"/>
        </w:tabs>
        <w:spacing w:before="0" w:line="276" w:lineRule="auto"/>
        <w:ind w:firstLine="740"/>
        <w:rPr>
          <w:sz w:val="24"/>
          <w:szCs w:val="24"/>
        </w:rPr>
      </w:pPr>
      <w:r w:rsidRPr="00171820">
        <w:rPr>
          <w:rStyle w:val="2"/>
          <w:color w:val="000000"/>
          <w:sz w:val="24"/>
          <w:szCs w:val="24"/>
        </w:rPr>
        <w:t xml:space="preserve">Мониторинг состояния здоровья детей, проводимый фельдшером </w:t>
      </w:r>
      <w:proofErr w:type="spellStart"/>
      <w:r w:rsidRPr="00171820">
        <w:rPr>
          <w:rStyle w:val="2"/>
          <w:color w:val="000000"/>
          <w:sz w:val="24"/>
          <w:szCs w:val="24"/>
        </w:rPr>
        <w:t>ФАПа</w:t>
      </w:r>
      <w:proofErr w:type="spellEnd"/>
      <w:r w:rsidRPr="00171820">
        <w:rPr>
          <w:rStyle w:val="2"/>
          <w:color w:val="000000"/>
          <w:sz w:val="24"/>
          <w:szCs w:val="24"/>
        </w:rPr>
        <w:t xml:space="preserve"> и учителем физической культуры. Учёт заболеваемости детей, контроль физической подготовленности.</w:t>
      </w:r>
    </w:p>
    <w:p w:rsidR="007A1F78" w:rsidRPr="00171820" w:rsidRDefault="007A1F78" w:rsidP="00171820">
      <w:pPr>
        <w:pStyle w:val="21"/>
        <w:numPr>
          <w:ilvl w:val="0"/>
          <w:numId w:val="13"/>
        </w:numPr>
        <w:shd w:val="clear" w:color="auto" w:fill="auto"/>
        <w:tabs>
          <w:tab w:val="left" w:pos="1418"/>
        </w:tabs>
        <w:spacing w:before="0" w:line="276" w:lineRule="auto"/>
        <w:ind w:firstLine="740"/>
        <w:rPr>
          <w:sz w:val="24"/>
          <w:szCs w:val="24"/>
        </w:rPr>
      </w:pPr>
      <w:r w:rsidRPr="00171820">
        <w:rPr>
          <w:rStyle w:val="2"/>
          <w:color w:val="000000"/>
          <w:sz w:val="24"/>
          <w:szCs w:val="24"/>
        </w:rPr>
        <w:t xml:space="preserve">Комплексная профилактика, развивающая и </w:t>
      </w:r>
      <w:proofErr w:type="spellStart"/>
      <w:r w:rsidRPr="00171820">
        <w:rPr>
          <w:rStyle w:val="2"/>
          <w:color w:val="000000"/>
          <w:sz w:val="24"/>
          <w:szCs w:val="24"/>
        </w:rPr>
        <w:t>диагностико-коррекционная</w:t>
      </w:r>
      <w:proofErr w:type="spellEnd"/>
      <w:r w:rsidRPr="00171820">
        <w:rPr>
          <w:rStyle w:val="2"/>
          <w:color w:val="000000"/>
          <w:sz w:val="24"/>
          <w:szCs w:val="24"/>
        </w:rPr>
        <w:t xml:space="preserve"> работа, направленная на предупреждение и преодоление недостатков психического развития.</w:t>
      </w:r>
    </w:p>
    <w:p w:rsidR="007A1F78" w:rsidRPr="00171820" w:rsidRDefault="007A1F78" w:rsidP="00171820">
      <w:pPr>
        <w:pStyle w:val="21"/>
        <w:numPr>
          <w:ilvl w:val="0"/>
          <w:numId w:val="13"/>
        </w:numPr>
        <w:shd w:val="clear" w:color="auto" w:fill="auto"/>
        <w:tabs>
          <w:tab w:val="left" w:pos="1418"/>
        </w:tabs>
        <w:spacing w:before="0" w:line="276" w:lineRule="auto"/>
        <w:ind w:firstLine="740"/>
        <w:rPr>
          <w:sz w:val="24"/>
          <w:szCs w:val="24"/>
        </w:rPr>
      </w:pPr>
      <w:r w:rsidRPr="00171820">
        <w:rPr>
          <w:rStyle w:val="2"/>
          <w:color w:val="000000"/>
          <w:sz w:val="24"/>
          <w:szCs w:val="24"/>
        </w:rPr>
        <w:t>Создание благоприятного психологического климата в классах и в школе.</w:t>
      </w:r>
    </w:p>
    <w:p w:rsidR="007A1F78" w:rsidRPr="00171820" w:rsidRDefault="007A1F78" w:rsidP="00171820">
      <w:pPr>
        <w:pStyle w:val="21"/>
        <w:numPr>
          <w:ilvl w:val="0"/>
          <w:numId w:val="13"/>
        </w:numPr>
        <w:shd w:val="clear" w:color="auto" w:fill="auto"/>
        <w:tabs>
          <w:tab w:val="left" w:pos="1418"/>
        </w:tabs>
        <w:spacing w:before="0" w:line="276" w:lineRule="auto"/>
        <w:ind w:firstLine="740"/>
        <w:rPr>
          <w:sz w:val="24"/>
          <w:szCs w:val="24"/>
        </w:rPr>
      </w:pPr>
      <w:r w:rsidRPr="00171820">
        <w:rPr>
          <w:rStyle w:val="2"/>
          <w:color w:val="000000"/>
          <w:sz w:val="24"/>
          <w:szCs w:val="24"/>
        </w:rPr>
        <w:t>Организация наглядной информационно - просветительской работы:</w:t>
      </w:r>
    </w:p>
    <w:p w:rsidR="007A1F78" w:rsidRPr="00171820" w:rsidRDefault="007A1F78" w:rsidP="00171820">
      <w:pPr>
        <w:pStyle w:val="21"/>
        <w:numPr>
          <w:ilvl w:val="0"/>
          <w:numId w:val="11"/>
        </w:numPr>
        <w:shd w:val="clear" w:color="auto" w:fill="auto"/>
        <w:tabs>
          <w:tab w:val="left" w:pos="1781"/>
        </w:tabs>
        <w:spacing w:before="0" w:line="276" w:lineRule="auto"/>
        <w:ind w:left="1480"/>
        <w:rPr>
          <w:sz w:val="24"/>
          <w:szCs w:val="24"/>
        </w:rPr>
      </w:pPr>
      <w:r w:rsidRPr="00171820">
        <w:rPr>
          <w:rStyle w:val="2"/>
          <w:color w:val="000000"/>
          <w:sz w:val="24"/>
          <w:szCs w:val="24"/>
        </w:rPr>
        <w:t>Уголки здоровья в классах и школе;</w:t>
      </w:r>
    </w:p>
    <w:p w:rsidR="007A1F78" w:rsidRPr="00171820" w:rsidRDefault="007A1F78" w:rsidP="00171820">
      <w:pPr>
        <w:pStyle w:val="21"/>
        <w:numPr>
          <w:ilvl w:val="0"/>
          <w:numId w:val="11"/>
        </w:numPr>
        <w:shd w:val="clear" w:color="auto" w:fill="auto"/>
        <w:tabs>
          <w:tab w:val="left" w:pos="1776"/>
        </w:tabs>
        <w:spacing w:before="0" w:line="276" w:lineRule="auto"/>
        <w:ind w:left="1480"/>
        <w:rPr>
          <w:sz w:val="24"/>
          <w:szCs w:val="24"/>
        </w:rPr>
      </w:pPr>
      <w:r w:rsidRPr="00171820">
        <w:rPr>
          <w:rStyle w:val="2"/>
          <w:color w:val="000000"/>
          <w:sz w:val="24"/>
          <w:szCs w:val="24"/>
        </w:rPr>
        <w:t>Книжные выставки;</w:t>
      </w:r>
    </w:p>
    <w:p w:rsidR="007A1F78" w:rsidRPr="00171820" w:rsidRDefault="007A1F78" w:rsidP="00171820">
      <w:pPr>
        <w:pStyle w:val="21"/>
        <w:numPr>
          <w:ilvl w:val="0"/>
          <w:numId w:val="11"/>
        </w:numPr>
        <w:shd w:val="clear" w:color="auto" w:fill="auto"/>
        <w:tabs>
          <w:tab w:val="left" w:pos="1776"/>
        </w:tabs>
        <w:spacing w:before="0" w:line="276" w:lineRule="auto"/>
        <w:ind w:left="1480"/>
        <w:rPr>
          <w:sz w:val="24"/>
          <w:szCs w:val="24"/>
        </w:rPr>
      </w:pPr>
      <w:r w:rsidRPr="00171820">
        <w:rPr>
          <w:rStyle w:val="2"/>
          <w:color w:val="000000"/>
          <w:sz w:val="24"/>
          <w:szCs w:val="24"/>
        </w:rPr>
        <w:t>Выпуск стенгазет и школьной прессы;</w:t>
      </w:r>
    </w:p>
    <w:p w:rsidR="007A1F78" w:rsidRPr="00171820" w:rsidRDefault="007A1F78" w:rsidP="00171820">
      <w:pPr>
        <w:pStyle w:val="21"/>
        <w:numPr>
          <w:ilvl w:val="0"/>
          <w:numId w:val="11"/>
        </w:numPr>
        <w:shd w:val="clear" w:color="auto" w:fill="auto"/>
        <w:tabs>
          <w:tab w:val="left" w:pos="1776"/>
        </w:tabs>
        <w:spacing w:before="0" w:line="276" w:lineRule="auto"/>
        <w:ind w:left="1480"/>
        <w:rPr>
          <w:sz w:val="24"/>
          <w:szCs w:val="24"/>
        </w:rPr>
      </w:pPr>
      <w:r w:rsidRPr="00171820">
        <w:rPr>
          <w:rStyle w:val="2"/>
          <w:color w:val="000000"/>
          <w:sz w:val="24"/>
          <w:szCs w:val="24"/>
        </w:rPr>
        <w:t>Конкурсы рисунков.</w:t>
      </w:r>
    </w:p>
    <w:p w:rsidR="007A1F78" w:rsidRPr="00171820" w:rsidRDefault="007A1F78" w:rsidP="00171820">
      <w:pPr>
        <w:pStyle w:val="21"/>
        <w:numPr>
          <w:ilvl w:val="0"/>
          <w:numId w:val="13"/>
        </w:numPr>
        <w:shd w:val="clear" w:color="auto" w:fill="auto"/>
        <w:tabs>
          <w:tab w:val="left" w:pos="1418"/>
        </w:tabs>
        <w:spacing w:before="0" w:line="276" w:lineRule="auto"/>
        <w:ind w:firstLine="740"/>
        <w:rPr>
          <w:sz w:val="24"/>
          <w:szCs w:val="24"/>
        </w:rPr>
      </w:pPr>
      <w:r w:rsidRPr="00171820">
        <w:rPr>
          <w:rStyle w:val="2"/>
          <w:color w:val="000000"/>
          <w:sz w:val="24"/>
          <w:szCs w:val="24"/>
        </w:rPr>
        <w:t>Пропаганда здорового образа жизни среди школьников, их родителей и жителей социума.</w:t>
      </w:r>
    </w:p>
    <w:p w:rsidR="007A1F78" w:rsidRPr="00171820" w:rsidRDefault="007A1F78" w:rsidP="00171820">
      <w:pPr>
        <w:pStyle w:val="21"/>
        <w:numPr>
          <w:ilvl w:val="0"/>
          <w:numId w:val="13"/>
        </w:numPr>
        <w:shd w:val="clear" w:color="auto" w:fill="auto"/>
        <w:tabs>
          <w:tab w:val="left" w:pos="1418"/>
        </w:tabs>
        <w:spacing w:before="0" w:line="276" w:lineRule="auto"/>
        <w:ind w:firstLine="740"/>
        <w:rPr>
          <w:sz w:val="24"/>
          <w:szCs w:val="24"/>
        </w:rPr>
      </w:pPr>
      <w:r w:rsidRPr="00171820">
        <w:rPr>
          <w:rStyle w:val="2"/>
          <w:color w:val="000000"/>
          <w:sz w:val="24"/>
          <w:szCs w:val="24"/>
        </w:rPr>
        <w:t>Организация работы спортивных секций, кружков.</w:t>
      </w:r>
    </w:p>
    <w:p w:rsidR="007A1F78" w:rsidRPr="00171820" w:rsidRDefault="007A1F78" w:rsidP="00171820">
      <w:pPr>
        <w:pStyle w:val="21"/>
        <w:numPr>
          <w:ilvl w:val="0"/>
          <w:numId w:val="13"/>
        </w:numPr>
        <w:shd w:val="clear" w:color="auto" w:fill="auto"/>
        <w:tabs>
          <w:tab w:val="left" w:pos="1418"/>
        </w:tabs>
        <w:spacing w:before="0" w:line="276" w:lineRule="auto"/>
        <w:ind w:firstLine="740"/>
        <w:rPr>
          <w:sz w:val="24"/>
          <w:szCs w:val="24"/>
        </w:rPr>
      </w:pPr>
      <w:r w:rsidRPr="00171820">
        <w:rPr>
          <w:rStyle w:val="2"/>
          <w:color w:val="000000"/>
          <w:sz w:val="24"/>
          <w:szCs w:val="24"/>
        </w:rPr>
        <w:t>Вовлечение родителей в активный досуг.</w:t>
      </w:r>
    </w:p>
    <w:p w:rsidR="007A1F78" w:rsidRPr="00171820" w:rsidRDefault="007A1F78" w:rsidP="00171820">
      <w:pPr>
        <w:pStyle w:val="21"/>
        <w:numPr>
          <w:ilvl w:val="0"/>
          <w:numId w:val="13"/>
        </w:numPr>
        <w:shd w:val="clear" w:color="auto" w:fill="auto"/>
        <w:tabs>
          <w:tab w:val="left" w:pos="1418"/>
        </w:tabs>
        <w:spacing w:before="0" w:line="276" w:lineRule="auto"/>
        <w:ind w:firstLine="740"/>
        <w:rPr>
          <w:sz w:val="24"/>
          <w:szCs w:val="24"/>
        </w:rPr>
      </w:pPr>
      <w:r w:rsidRPr="00171820">
        <w:rPr>
          <w:rStyle w:val="2"/>
          <w:color w:val="000000"/>
          <w:sz w:val="24"/>
          <w:szCs w:val="24"/>
        </w:rPr>
        <w:t>Организация лечебно-профилактической работы в образовательном учреждении.</w:t>
      </w:r>
    </w:p>
    <w:p w:rsidR="007A1F78" w:rsidRPr="00171820" w:rsidRDefault="007A1F78" w:rsidP="00171820">
      <w:pPr>
        <w:pStyle w:val="21"/>
        <w:numPr>
          <w:ilvl w:val="0"/>
          <w:numId w:val="13"/>
        </w:numPr>
        <w:shd w:val="clear" w:color="auto" w:fill="auto"/>
        <w:tabs>
          <w:tab w:val="left" w:pos="1418"/>
        </w:tabs>
        <w:spacing w:before="0" w:line="276" w:lineRule="auto"/>
        <w:ind w:firstLine="740"/>
        <w:rPr>
          <w:sz w:val="24"/>
          <w:szCs w:val="24"/>
        </w:rPr>
      </w:pPr>
      <w:r w:rsidRPr="00171820">
        <w:rPr>
          <w:rStyle w:val="2"/>
          <w:color w:val="000000"/>
          <w:sz w:val="24"/>
          <w:szCs w:val="24"/>
        </w:rPr>
        <w:t>Введение в учебный план третьего урока физкультуры.</w:t>
      </w:r>
    </w:p>
    <w:p w:rsidR="007A1F78" w:rsidRPr="00171820" w:rsidRDefault="007A1F78" w:rsidP="00171820">
      <w:pPr>
        <w:pStyle w:val="21"/>
        <w:numPr>
          <w:ilvl w:val="0"/>
          <w:numId w:val="13"/>
        </w:numPr>
        <w:shd w:val="clear" w:color="auto" w:fill="auto"/>
        <w:tabs>
          <w:tab w:val="left" w:pos="1418"/>
        </w:tabs>
        <w:spacing w:before="0" w:line="276" w:lineRule="auto"/>
        <w:ind w:firstLine="740"/>
        <w:rPr>
          <w:sz w:val="24"/>
          <w:szCs w:val="24"/>
        </w:rPr>
      </w:pPr>
      <w:r w:rsidRPr="00171820">
        <w:rPr>
          <w:rStyle w:val="2"/>
          <w:color w:val="000000"/>
          <w:sz w:val="24"/>
          <w:szCs w:val="24"/>
        </w:rPr>
        <w:t>Организация и контроль горячего питания учащихся.</w:t>
      </w:r>
    </w:p>
    <w:p w:rsidR="007A1F78" w:rsidRPr="00171820" w:rsidRDefault="007A1F78" w:rsidP="00171820">
      <w:pPr>
        <w:pStyle w:val="21"/>
        <w:numPr>
          <w:ilvl w:val="0"/>
          <w:numId w:val="13"/>
        </w:numPr>
        <w:shd w:val="clear" w:color="auto" w:fill="auto"/>
        <w:tabs>
          <w:tab w:val="left" w:pos="1418"/>
        </w:tabs>
        <w:spacing w:before="0" w:line="276" w:lineRule="auto"/>
        <w:ind w:firstLine="740"/>
        <w:rPr>
          <w:sz w:val="24"/>
          <w:szCs w:val="24"/>
        </w:rPr>
      </w:pPr>
      <w:r w:rsidRPr="00171820">
        <w:rPr>
          <w:rStyle w:val="2"/>
          <w:color w:val="000000"/>
          <w:sz w:val="24"/>
          <w:szCs w:val="24"/>
        </w:rPr>
        <w:t>Обсуждение проблем здоровья на педагогических советах, конференциях, семинарах, консультациях.</w:t>
      </w:r>
    </w:p>
    <w:p w:rsidR="007A1F78" w:rsidRPr="00171820" w:rsidRDefault="007A1F78" w:rsidP="00171820">
      <w:pPr>
        <w:pStyle w:val="21"/>
        <w:numPr>
          <w:ilvl w:val="0"/>
          <w:numId w:val="13"/>
        </w:numPr>
        <w:shd w:val="clear" w:color="auto" w:fill="auto"/>
        <w:tabs>
          <w:tab w:val="left" w:pos="1418"/>
        </w:tabs>
        <w:spacing w:before="0" w:line="276" w:lineRule="auto"/>
        <w:ind w:firstLine="740"/>
        <w:rPr>
          <w:sz w:val="24"/>
          <w:szCs w:val="24"/>
        </w:rPr>
      </w:pPr>
      <w:r w:rsidRPr="00171820">
        <w:rPr>
          <w:rStyle w:val="2"/>
          <w:color w:val="000000"/>
          <w:sz w:val="24"/>
          <w:szCs w:val="24"/>
        </w:rPr>
        <w:t xml:space="preserve">Обмен опыта работы по сохранению здоровья детей с педагогами школы и </w:t>
      </w:r>
      <w:r w:rsidRPr="00171820">
        <w:rPr>
          <w:rStyle w:val="2"/>
          <w:color w:val="000000"/>
          <w:sz w:val="24"/>
          <w:szCs w:val="24"/>
        </w:rPr>
        <w:lastRenderedPageBreak/>
        <w:t>других образовательных учреждений.</w:t>
      </w:r>
    </w:p>
    <w:p w:rsidR="007A1F78" w:rsidRPr="00171820" w:rsidRDefault="007A1F78" w:rsidP="00171820">
      <w:pPr>
        <w:spacing w:after="0"/>
        <w:rPr>
          <w:rFonts w:ascii="Times New Roman" w:hAnsi="Times New Roman" w:cs="Times New Roman"/>
          <w:b/>
          <w:sz w:val="24"/>
          <w:szCs w:val="24"/>
        </w:rPr>
      </w:pPr>
    </w:p>
    <w:p w:rsidR="007A1F78" w:rsidRPr="00171820" w:rsidRDefault="007A1F78" w:rsidP="00171820">
      <w:pPr>
        <w:pStyle w:val="21"/>
        <w:shd w:val="clear" w:color="auto" w:fill="auto"/>
        <w:spacing w:before="0" w:after="296" w:line="276" w:lineRule="auto"/>
        <w:ind w:firstLine="720"/>
        <w:jc w:val="left"/>
        <w:rPr>
          <w:sz w:val="24"/>
          <w:szCs w:val="24"/>
        </w:rPr>
      </w:pPr>
      <w:r w:rsidRPr="00171820">
        <w:rPr>
          <w:rStyle w:val="2"/>
          <w:color w:val="000000"/>
          <w:sz w:val="24"/>
          <w:szCs w:val="24"/>
        </w:rPr>
        <w:t xml:space="preserve">14. Взаимодействие с вневедомственными учреждениями, ответственными за реализацию программ по </w:t>
      </w:r>
      <w:proofErr w:type="spellStart"/>
      <w:r w:rsidRPr="00171820">
        <w:rPr>
          <w:rStyle w:val="2"/>
          <w:color w:val="000000"/>
          <w:sz w:val="24"/>
          <w:szCs w:val="24"/>
        </w:rPr>
        <w:t>здоровьесбережению</w:t>
      </w:r>
      <w:proofErr w:type="spellEnd"/>
      <w:r w:rsidRPr="00171820">
        <w:rPr>
          <w:rStyle w:val="2"/>
          <w:color w:val="000000"/>
          <w:sz w:val="24"/>
          <w:szCs w:val="24"/>
        </w:rPr>
        <w:t xml:space="preserve"> в обществе.</w:t>
      </w:r>
    </w:p>
    <w:p w:rsidR="007A1F78" w:rsidRPr="00171820" w:rsidRDefault="007A1F78" w:rsidP="00171820">
      <w:pPr>
        <w:pStyle w:val="21"/>
        <w:shd w:val="clear" w:color="auto" w:fill="auto"/>
        <w:spacing w:before="0" w:line="276" w:lineRule="auto"/>
        <w:ind w:left="720"/>
        <w:rPr>
          <w:sz w:val="24"/>
          <w:szCs w:val="24"/>
        </w:rPr>
      </w:pPr>
      <w:r w:rsidRPr="00171820">
        <w:rPr>
          <w:rStyle w:val="23"/>
          <w:color w:val="000000"/>
          <w:sz w:val="24"/>
          <w:szCs w:val="24"/>
        </w:rPr>
        <w:t>Формы реализации программы</w:t>
      </w:r>
    </w:p>
    <w:p w:rsidR="007A1F78" w:rsidRPr="00171820" w:rsidRDefault="007A1F78" w:rsidP="00171820">
      <w:pPr>
        <w:pStyle w:val="50"/>
        <w:numPr>
          <w:ilvl w:val="0"/>
          <w:numId w:val="14"/>
        </w:numPr>
        <w:shd w:val="clear" w:color="auto" w:fill="auto"/>
        <w:tabs>
          <w:tab w:val="left" w:pos="1084"/>
        </w:tabs>
        <w:spacing w:before="0" w:line="276" w:lineRule="auto"/>
        <w:ind w:left="720" w:firstLine="0"/>
        <w:rPr>
          <w:sz w:val="24"/>
          <w:szCs w:val="24"/>
        </w:rPr>
      </w:pPr>
      <w:r w:rsidRPr="00171820">
        <w:rPr>
          <w:rStyle w:val="5"/>
          <w:b/>
          <w:bCs/>
          <w:i/>
          <w:iCs/>
          <w:color w:val="000000"/>
          <w:sz w:val="24"/>
          <w:szCs w:val="24"/>
        </w:rPr>
        <w:t>Система физкультурно-оздоровительных мероприятий:</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Физкультминутки.</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Динамические паузы.</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Спортивные часы.</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Дни здоровья.</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Дни семьи.</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Туристические походы, прогулки, экскурсии.</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Спортивные секции и кружки.</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Спортивные игры.</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Спортивные соревнования, кроссы.</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Спартакиады.</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Веселые старты.</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Малые Олимпийские игры.</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Марафоны.</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Военно-спортивные игры на местности.</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Праздники «Мама, папа, я - спортивная семья».</w:t>
      </w:r>
    </w:p>
    <w:p w:rsidR="007A1F78" w:rsidRPr="00171820" w:rsidRDefault="007A1F78" w:rsidP="00171820">
      <w:pPr>
        <w:pStyle w:val="21"/>
        <w:shd w:val="clear" w:color="auto" w:fill="auto"/>
        <w:spacing w:before="0" w:line="276" w:lineRule="auto"/>
        <w:ind w:left="1660"/>
        <w:jc w:val="left"/>
        <w:rPr>
          <w:sz w:val="24"/>
          <w:szCs w:val="24"/>
        </w:rPr>
      </w:pPr>
      <w:r w:rsidRPr="00171820">
        <w:rPr>
          <w:rStyle w:val="2"/>
          <w:color w:val="000000"/>
          <w:sz w:val="24"/>
          <w:szCs w:val="24"/>
        </w:rPr>
        <w:t>Тематические вечера отдыха.</w:t>
      </w:r>
    </w:p>
    <w:p w:rsidR="007A1F78" w:rsidRPr="00171820" w:rsidRDefault="007A1F78" w:rsidP="00171820">
      <w:pPr>
        <w:pStyle w:val="21"/>
        <w:shd w:val="clear" w:color="auto" w:fill="auto"/>
        <w:spacing w:before="0" w:after="304" w:line="276" w:lineRule="auto"/>
        <w:ind w:left="1660"/>
        <w:jc w:val="left"/>
        <w:rPr>
          <w:sz w:val="24"/>
          <w:szCs w:val="24"/>
        </w:rPr>
      </w:pPr>
      <w:r w:rsidRPr="00171820">
        <w:rPr>
          <w:rStyle w:val="2"/>
          <w:color w:val="000000"/>
          <w:sz w:val="24"/>
          <w:szCs w:val="24"/>
        </w:rPr>
        <w:t>Летний оздоровительный лагерь с дневным пребыванием детей. Профильные отряды в каникулярное время.</w:t>
      </w:r>
    </w:p>
    <w:p w:rsidR="007A1F78" w:rsidRPr="00171820" w:rsidRDefault="007A1F78" w:rsidP="00171820">
      <w:pPr>
        <w:pStyle w:val="50"/>
        <w:numPr>
          <w:ilvl w:val="0"/>
          <w:numId w:val="14"/>
        </w:numPr>
        <w:shd w:val="clear" w:color="auto" w:fill="auto"/>
        <w:tabs>
          <w:tab w:val="left" w:pos="1093"/>
        </w:tabs>
        <w:spacing w:before="0" w:line="276" w:lineRule="auto"/>
        <w:ind w:left="720" w:firstLine="0"/>
        <w:rPr>
          <w:sz w:val="24"/>
          <w:szCs w:val="24"/>
        </w:rPr>
      </w:pPr>
      <w:r w:rsidRPr="00171820">
        <w:rPr>
          <w:rStyle w:val="5"/>
          <w:b/>
          <w:bCs/>
          <w:i/>
          <w:iCs/>
          <w:color w:val="000000"/>
          <w:sz w:val="24"/>
          <w:szCs w:val="24"/>
        </w:rPr>
        <w:t>Система мероприятий по агитационной и просветительной работе:</w:t>
      </w:r>
    </w:p>
    <w:p w:rsidR="007A1F78" w:rsidRPr="00171820" w:rsidRDefault="007A1F78" w:rsidP="00171820">
      <w:pPr>
        <w:pStyle w:val="21"/>
        <w:numPr>
          <w:ilvl w:val="0"/>
          <w:numId w:val="15"/>
        </w:numPr>
        <w:shd w:val="clear" w:color="auto" w:fill="auto"/>
        <w:tabs>
          <w:tab w:val="left" w:pos="1084"/>
        </w:tabs>
        <w:spacing w:before="0" w:line="276" w:lineRule="auto"/>
        <w:ind w:firstLine="720"/>
        <w:jc w:val="left"/>
        <w:rPr>
          <w:sz w:val="24"/>
          <w:szCs w:val="24"/>
        </w:rPr>
      </w:pPr>
      <w:r w:rsidRPr="00171820">
        <w:rPr>
          <w:rStyle w:val="2"/>
          <w:color w:val="000000"/>
          <w:sz w:val="24"/>
          <w:szCs w:val="24"/>
        </w:rPr>
        <w:t>Проведение анкетирования, диагностирования, интервьюирования, опросов всех участников образовательного процесса.</w:t>
      </w:r>
    </w:p>
    <w:p w:rsidR="007A1F78" w:rsidRPr="00171820" w:rsidRDefault="007A1F78" w:rsidP="00171820">
      <w:pPr>
        <w:pStyle w:val="21"/>
        <w:numPr>
          <w:ilvl w:val="0"/>
          <w:numId w:val="15"/>
        </w:numPr>
        <w:shd w:val="clear" w:color="auto" w:fill="auto"/>
        <w:tabs>
          <w:tab w:val="left" w:pos="1084"/>
        </w:tabs>
        <w:spacing w:before="0" w:line="276" w:lineRule="auto"/>
        <w:ind w:firstLine="720"/>
        <w:jc w:val="left"/>
        <w:rPr>
          <w:sz w:val="24"/>
          <w:szCs w:val="24"/>
        </w:rPr>
      </w:pPr>
      <w:r w:rsidRPr="00171820">
        <w:rPr>
          <w:rStyle w:val="2"/>
          <w:color w:val="000000"/>
          <w:sz w:val="24"/>
          <w:szCs w:val="24"/>
        </w:rPr>
        <w:t>Викторины «Злые вредные привычки», «Правила гигиены», «Эти грязные руки».</w:t>
      </w:r>
    </w:p>
    <w:p w:rsidR="007A1F78" w:rsidRPr="00171820" w:rsidRDefault="007A1F78" w:rsidP="00171820">
      <w:pPr>
        <w:pStyle w:val="21"/>
        <w:numPr>
          <w:ilvl w:val="0"/>
          <w:numId w:val="15"/>
        </w:numPr>
        <w:shd w:val="clear" w:color="auto" w:fill="auto"/>
        <w:tabs>
          <w:tab w:val="left" w:pos="1084"/>
        </w:tabs>
        <w:spacing w:before="0" w:line="276" w:lineRule="auto"/>
        <w:ind w:left="720"/>
        <w:rPr>
          <w:sz w:val="24"/>
          <w:szCs w:val="24"/>
        </w:rPr>
      </w:pPr>
      <w:r w:rsidRPr="00171820">
        <w:rPr>
          <w:rStyle w:val="2"/>
          <w:color w:val="000000"/>
          <w:sz w:val="24"/>
          <w:szCs w:val="24"/>
        </w:rPr>
        <w:t>Беседы по сохранению и укреплению здоровья школьников.</w:t>
      </w:r>
    </w:p>
    <w:p w:rsidR="007A1F78" w:rsidRPr="00171820" w:rsidRDefault="007A1F78" w:rsidP="00171820">
      <w:pPr>
        <w:pStyle w:val="21"/>
        <w:numPr>
          <w:ilvl w:val="0"/>
          <w:numId w:val="15"/>
        </w:numPr>
        <w:shd w:val="clear" w:color="auto" w:fill="auto"/>
        <w:tabs>
          <w:tab w:val="left" w:pos="1084"/>
        </w:tabs>
        <w:spacing w:before="0" w:line="276" w:lineRule="auto"/>
        <w:ind w:left="720"/>
        <w:rPr>
          <w:sz w:val="24"/>
          <w:szCs w:val="24"/>
        </w:rPr>
      </w:pPr>
      <w:r w:rsidRPr="00171820">
        <w:rPr>
          <w:rStyle w:val="2"/>
          <w:color w:val="000000"/>
          <w:sz w:val="24"/>
          <w:szCs w:val="24"/>
        </w:rPr>
        <w:t>Беседы по профилактике вредных привычек.</w:t>
      </w:r>
    </w:p>
    <w:p w:rsidR="007A1F78" w:rsidRPr="00171820" w:rsidRDefault="007A1F78" w:rsidP="00171820">
      <w:pPr>
        <w:pStyle w:val="21"/>
        <w:numPr>
          <w:ilvl w:val="0"/>
          <w:numId w:val="15"/>
        </w:numPr>
        <w:shd w:val="clear" w:color="auto" w:fill="auto"/>
        <w:spacing w:before="0" w:line="276" w:lineRule="auto"/>
        <w:ind w:firstLine="720"/>
        <w:jc w:val="left"/>
        <w:rPr>
          <w:sz w:val="24"/>
          <w:szCs w:val="24"/>
        </w:rPr>
      </w:pPr>
      <w:r w:rsidRPr="00171820">
        <w:rPr>
          <w:rStyle w:val="2"/>
          <w:color w:val="000000"/>
          <w:sz w:val="24"/>
          <w:szCs w:val="24"/>
        </w:rPr>
        <w:t xml:space="preserve"> Беседы по профилактике предупреждения неврозов, стрессов и психических расстройств.</w:t>
      </w:r>
    </w:p>
    <w:p w:rsidR="007A1F78" w:rsidRPr="00171820" w:rsidRDefault="007A1F78" w:rsidP="00171820">
      <w:pPr>
        <w:pStyle w:val="21"/>
        <w:numPr>
          <w:ilvl w:val="0"/>
          <w:numId w:val="15"/>
        </w:numPr>
        <w:shd w:val="clear" w:color="auto" w:fill="auto"/>
        <w:tabs>
          <w:tab w:val="left" w:pos="1084"/>
        </w:tabs>
        <w:spacing w:before="0" w:line="276" w:lineRule="auto"/>
        <w:ind w:left="720"/>
        <w:rPr>
          <w:sz w:val="24"/>
          <w:szCs w:val="24"/>
        </w:rPr>
      </w:pPr>
      <w:r w:rsidRPr="00171820">
        <w:rPr>
          <w:rStyle w:val="2"/>
          <w:color w:val="000000"/>
          <w:sz w:val="24"/>
          <w:szCs w:val="24"/>
        </w:rPr>
        <w:t>Диспуты «Твой здоровый образ жизни», «Здоровье и трудовая активность».</w:t>
      </w:r>
    </w:p>
    <w:p w:rsidR="007A1F78" w:rsidRPr="00171820" w:rsidRDefault="007A1F78" w:rsidP="00171820">
      <w:pPr>
        <w:pStyle w:val="21"/>
        <w:numPr>
          <w:ilvl w:val="0"/>
          <w:numId w:val="15"/>
        </w:numPr>
        <w:shd w:val="clear" w:color="auto" w:fill="auto"/>
        <w:tabs>
          <w:tab w:val="left" w:pos="1084"/>
        </w:tabs>
        <w:spacing w:before="0" w:line="276" w:lineRule="auto"/>
        <w:ind w:left="720"/>
        <w:rPr>
          <w:sz w:val="24"/>
          <w:szCs w:val="24"/>
        </w:rPr>
      </w:pPr>
      <w:r w:rsidRPr="00171820">
        <w:rPr>
          <w:rStyle w:val="2"/>
          <w:color w:val="000000"/>
          <w:sz w:val="24"/>
          <w:szCs w:val="24"/>
        </w:rPr>
        <w:t>Дебаты о здоровом образе жизни.</w:t>
      </w:r>
    </w:p>
    <w:p w:rsidR="007A1F78" w:rsidRPr="00171820" w:rsidRDefault="007A1F78" w:rsidP="00171820">
      <w:pPr>
        <w:pStyle w:val="21"/>
        <w:numPr>
          <w:ilvl w:val="0"/>
          <w:numId w:val="15"/>
        </w:numPr>
        <w:shd w:val="clear" w:color="auto" w:fill="auto"/>
        <w:tabs>
          <w:tab w:val="left" w:pos="1084"/>
        </w:tabs>
        <w:spacing w:before="0" w:line="276" w:lineRule="auto"/>
        <w:ind w:firstLine="720"/>
        <w:jc w:val="left"/>
        <w:rPr>
          <w:sz w:val="24"/>
          <w:szCs w:val="24"/>
        </w:rPr>
      </w:pPr>
      <w:r w:rsidRPr="00171820">
        <w:rPr>
          <w:rStyle w:val="2"/>
          <w:color w:val="000000"/>
          <w:sz w:val="24"/>
          <w:szCs w:val="24"/>
        </w:rPr>
        <w:t>Круглые столы по проблемам формирования здорового образа жизни со всеми участниками образовательного процесса.</w:t>
      </w:r>
    </w:p>
    <w:p w:rsidR="007A1F78" w:rsidRPr="00171820" w:rsidRDefault="007A1F78" w:rsidP="00171820">
      <w:pPr>
        <w:pStyle w:val="21"/>
        <w:numPr>
          <w:ilvl w:val="0"/>
          <w:numId w:val="15"/>
        </w:numPr>
        <w:shd w:val="clear" w:color="auto" w:fill="auto"/>
        <w:tabs>
          <w:tab w:val="left" w:pos="1084"/>
        </w:tabs>
        <w:spacing w:before="0" w:line="276" w:lineRule="auto"/>
        <w:ind w:left="720"/>
        <w:rPr>
          <w:sz w:val="24"/>
          <w:szCs w:val="24"/>
        </w:rPr>
      </w:pPr>
      <w:r w:rsidRPr="00171820">
        <w:rPr>
          <w:rStyle w:val="2"/>
          <w:color w:val="000000"/>
          <w:sz w:val="24"/>
          <w:szCs w:val="24"/>
        </w:rPr>
        <w:t>Лекции, беседы, уроки о правильном питании.</w:t>
      </w:r>
    </w:p>
    <w:p w:rsidR="007A1F78" w:rsidRPr="00171820" w:rsidRDefault="007A1F78" w:rsidP="00171820">
      <w:pPr>
        <w:pStyle w:val="21"/>
        <w:numPr>
          <w:ilvl w:val="0"/>
          <w:numId w:val="15"/>
        </w:numPr>
        <w:shd w:val="clear" w:color="auto" w:fill="auto"/>
        <w:tabs>
          <w:tab w:val="left" w:pos="1084"/>
        </w:tabs>
        <w:spacing w:before="0" w:line="276" w:lineRule="auto"/>
        <w:ind w:left="720"/>
        <w:rPr>
          <w:sz w:val="24"/>
          <w:szCs w:val="24"/>
        </w:rPr>
      </w:pPr>
      <w:r w:rsidRPr="00171820">
        <w:rPr>
          <w:rStyle w:val="2"/>
          <w:color w:val="000000"/>
          <w:sz w:val="24"/>
          <w:szCs w:val="24"/>
        </w:rPr>
        <w:t>Беседы о пользе закаливания, плавания.</w:t>
      </w:r>
    </w:p>
    <w:p w:rsidR="007A1F78" w:rsidRPr="00171820" w:rsidRDefault="007A1F78" w:rsidP="00171820">
      <w:pPr>
        <w:pStyle w:val="21"/>
        <w:numPr>
          <w:ilvl w:val="0"/>
          <w:numId w:val="15"/>
        </w:numPr>
        <w:shd w:val="clear" w:color="auto" w:fill="auto"/>
        <w:tabs>
          <w:tab w:val="left" w:pos="1084"/>
        </w:tabs>
        <w:spacing w:before="0" w:line="276" w:lineRule="auto"/>
        <w:ind w:left="720"/>
        <w:rPr>
          <w:sz w:val="24"/>
          <w:szCs w:val="24"/>
        </w:rPr>
      </w:pPr>
      <w:r w:rsidRPr="00171820">
        <w:rPr>
          <w:rStyle w:val="2"/>
          <w:color w:val="000000"/>
          <w:sz w:val="24"/>
          <w:szCs w:val="24"/>
        </w:rPr>
        <w:t>Практические занятия по оказанию первой медицинской помощи.</w:t>
      </w:r>
    </w:p>
    <w:p w:rsidR="007A1F78" w:rsidRPr="00171820" w:rsidRDefault="003F3778" w:rsidP="003F3778">
      <w:pPr>
        <w:pStyle w:val="21"/>
        <w:shd w:val="clear" w:color="auto" w:fill="auto"/>
        <w:spacing w:before="0" w:line="276" w:lineRule="auto"/>
        <w:ind w:left="720"/>
        <w:jc w:val="left"/>
        <w:rPr>
          <w:sz w:val="24"/>
          <w:szCs w:val="24"/>
        </w:rPr>
      </w:pPr>
      <w:r>
        <w:rPr>
          <w:rStyle w:val="2"/>
          <w:color w:val="000000"/>
          <w:sz w:val="24"/>
          <w:szCs w:val="24"/>
        </w:rPr>
        <w:t xml:space="preserve">-    </w:t>
      </w:r>
      <w:r w:rsidR="007A1F78" w:rsidRPr="00171820">
        <w:rPr>
          <w:rStyle w:val="2"/>
          <w:color w:val="000000"/>
          <w:sz w:val="24"/>
          <w:szCs w:val="24"/>
        </w:rPr>
        <w:t xml:space="preserve"> Выпуск агитационных стенгазет, листовок, буклетов по развитию здорового образа жизни.</w:t>
      </w:r>
    </w:p>
    <w:p w:rsidR="007A1F78" w:rsidRPr="009C66C2" w:rsidRDefault="007A1F78" w:rsidP="00171820">
      <w:pPr>
        <w:pStyle w:val="21"/>
        <w:numPr>
          <w:ilvl w:val="0"/>
          <w:numId w:val="15"/>
        </w:numPr>
        <w:shd w:val="clear" w:color="auto" w:fill="auto"/>
        <w:tabs>
          <w:tab w:val="left" w:pos="1084"/>
        </w:tabs>
        <w:spacing w:before="0" w:line="276" w:lineRule="auto"/>
        <w:ind w:left="720"/>
        <w:rPr>
          <w:rStyle w:val="2"/>
          <w:sz w:val="24"/>
          <w:szCs w:val="24"/>
          <w:shd w:val="clear" w:color="auto" w:fill="auto"/>
        </w:rPr>
      </w:pPr>
      <w:r w:rsidRPr="00171820">
        <w:rPr>
          <w:rStyle w:val="2"/>
          <w:color w:val="000000"/>
          <w:sz w:val="24"/>
          <w:szCs w:val="24"/>
        </w:rPr>
        <w:lastRenderedPageBreak/>
        <w:t>Выпуск информационного листа о спортивных достижениях и событиях.</w:t>
      </w:r>
    </w:p>
    <w:p w:rsidR="009C66C2" w:rsidRPr="00171820" w:rsidRDefault="009C66C2" w:rsidP="00171820">
      <w:pPr>
        <w:pStyle w:val="21"/>
        <w:numPr>
          <w:ilvl w:val="0"/>
          <w:numId w:val="15"/>
        </w:numPr>
        <w:shd w:val="clear" w:color="auto" w:fill="auto"/>
        <w:tabs>
          <w:tab w:val="left" w:pos="1084"/>
        </w:tabs>
        <w:spacing w:before="0" w:line="276" w:lineRule="auto"/>
        <w:ind w:left="720"/>
        <w:rPr>
          <w:sz w:val="24"/>
          <w:szCs w:val="24"/>
        </w:rPr>
      </w:pPr>
    </w:p>
    <w:p w:rsidR="007A1F78" w:rsidRPr="00171820" w:rsidRDefault="007A1F78" w:rsidP="00171820">
      <w:pPr>
        <w:pStyle w:val="21"/>
        <w:numPr>
          <w:ilvl w:val="0"/>
          <w:numId w:val="15"/>
        </w:numPr>
        <w:shd w:val="clear" w:color="auto" w:fill="auto"/>
        <w:tabs>
          <w:tab w:val="left" w:pos="1084"/>
        </w:tabs>
        <w:spacing w:before="0" w:line="276" w:lineRule="auto"/>
        <w:ind w:left="720"/>
        <w:rPr>
          <w:sz w:val="24"/>
          <w:szCs w:val="24"/>
        </w:rPr>
      </w:pPr>
      <w:r w:rsidRPr="00171820">
        <w:rPr>
          <w:rStyle w:val="2"/>
          <w:color w:val="000000"/>
          <w:sz w:val="24"/>
          <w:szCs w:val="24"/>
        </w:rPr>
        <w:t>Развитие волонтерского движения.</w:t>
      </w:r>
    </w:p>
    <w:p w:rsidR="007A1F78" w:rsidRPr="00171820" w:rsidRDefault="007A1F78" w:rsidP="00171820">
      <w:pPr>
        <w:pStyle w:val="21"/>
        <w:numPr>
          <w:ilvl w:val="0"/>
          <w:numId w:val="15"/>
        </w:numPr>
        <w:shd w:val="clear" w:color="auto" w:fill="auto"/>
        <w:tabs>
          <w:tab w:val="left" w:pos="1084"/>
        </w:tabs>
        <w:spacing w:before="0" w:line="276" w:lineRule="auto"/>
        <w:ind w:firstLine="720"/>
        <w:jc w:val="left"/>
        <w:rPr>
          <w:sz w:val="24"/>
          <w:szCs w:val="24"/>
        </w:rPr>
      </w:pPr>
      <w:r w:rsidRPr="00171820">
        <w:rPr>
          <w:rStyle w:val="2"/>
          <w:color w:val="000000"/>
          <w:sz w:val="24"/>
          <w:szCs w:val="24"/>
        </w:rPr>
        <w:t>Организация встреч с врачами-специалистами и специалистами других ведомств.</w:t>
      </w:r>
    </w:p>
    <w:p w:rsidR="007A1F78" w:rsidRPr="00171820" w:rsidRDefault="007A1F78" w:rsidP="00171820">
      <w:pPr>
        <w:spacing w:after="0"/>
        <w:rPr>
          <w:rFonts w:ascii="Times New Roman" w:hAnsi="Times New Roman" w:cs="Times New Roman"/>
          <w:b/>
          <w:sz w:val="24"/>
          <w:szCs w:val="24"/>
        </w:rPr>
      </w:pPr>
    </w:p>
    <w:p w:rsidR="007A1F78" w:rsidRPr="00171820" w:rsidRDefault="007A1F78" w:rsidP="00171820">
      <w:pPr>
        <w:pStyle w:val="21"/>
        <w:numPr>
          <w:ilvl w:val="0"/>
          <w:numId w:val="16"/>
        </w:numPr>
        <w:shd w:val="clear" w:color="auto" w:fill="auto"/>
        <w:tabs>
          <w:tab w:val="left" w:pos="1077"/>
        </w:tabs>
        <w:spacing w:before="0" w:after="248" w:line="276" w:lineRule="auto"/>
        <w:ind w:firstLine="720"/>
        <w:jc w:val="left"/>
        <w:rPr>
          <w:sz w:val="24"/>
          <w:szCs w:val="24"/>
        </w:rPr>
      </w:pPr>
      <w:r w:rsidRPr="00171820">
        <w:rPr>
          <w:rStyle w:val="2"/>
          <w:color w:val="000000"/>
          <w:sz w:val="24"/>
          <w:szCs w:val="24"/>
        </w:rPr>
        <w:t>Агитационная работа по привлечению к занятиям физической культурой и спортом.</w:t>
      </w:r>
    </w:p>
    <w:p w:rsidR="007A1F78" w:rsidRPr="00171820" w:rsidRDefault="007A1F78" w:rsidP="00171820">
      <w:pPr>
        <w:pStyle w:val="50"/>
        <w:shd w:val="clear" w:color="auto" w:fill="auto"/>
        <w:spacing w:before="0" w:line="276" w:lineRule="auto"/>
        <w:ind w:left="720" w:firstLine="0"/>
        <w:rPr>
          <w:sz w:val="24"/>
          <w:szCs w:val="24"/>
        </w:rPr>
      </w:pPr>
      <w:r w:rsidRPr="00171820">
        <w:rPr>
          <w:rStyle w:val="5"/>
          <w:b/>
          <w:bCs/>
          <w:i/>
          <w:iCs/>
          <w:color w:val="000000"/>
          <w:sz w:val="24"/>
          <w:szCs w:val="24"/>
        </w:rPr>
        <w:t>3. Система мероприятий по оснащению материально</w:t>
      </w:r>
      <w:r w:rsidRPr="00171820">
        <w:rPr>
          <w:rStyle w:val="54pt"/>
          <w:b/>
          <w:bCs/>
          <w:i/>
          <w:iCs/>
          <w:color w:val="000000"/>
          <w:sz w:val="24"/>
          <w:szCs w:val="24"/>
        </w:rPr>
        <w:t xml:space="preserve"> - </w:t>
      </w:r>
      <w:r w:rsidRPr="00171820">
        <w:rPr>
          <w:rStyle w:val="5"/>
          <w:b/>
          <w:bCs/>
          <w:i/>
          <w:iCs/>
          <w:color w:val="000000"/>
          <w:sz w:val="24"/>
          <w:szCs w:val="24"/>
        </w:rPr>
        <w:t>технической базы:</w:t>
      </w:r>
    </w:p>
    <w:p w:rsidR="007A1F78" w:rsidRPr="00171820" w:rsidRDefault="007A1F78" w:rsidP="00171820">
      <w:pPr>
        <w:pStyle w:val="21"/>
        <w:numPr>
          <w:ilvl w:val="0"/>
          <w:numId w:val="16"/>
        </w:numPr>
        <w:shd w:val="clear" w:color="auto" w:fill="auto"/>
        <w:tabs>
          <w:tab w:val="left" w:pos="1077"/>
        </w:tabs>
        <w:spacing w:before="0" w:line="276" w:lineRule="auto"/>
        <w:ind w:left="720"/>
        <w:rPr>
          <w:sz w:val="24"/>
          <w:szCs w:val="24"/>
        </w:rPr>
      </w:pPr>
      <w:r w:rsidRPr="00171820">
        <w:rPr>
          <w:rStyle w:val="2"/>
          <w:color w:val="000000"/>
          <w:sz w:val="24"/>
          <w:szCs w:val="24"/>
        </w:rPr>
        <w:t>Сохранение и пополнение спортивного инвентаря и снарядов.</w:t>
      </w:r>
    </w:p>
    <w:p w:rsidR="007A1F78" w:rsidRPr="00171820" w:rsidRDefault="007A1F78" w:rsidP="00171820">
      <w:pPr>
        <w:pStyle w:val="21"/>
        <w:numPr>
          <w:ilvl w:val="0"/>
          <w:numId w:val="16"/>
        </w:numPr>
        <w:shd w:val="clear" w:color="auto" w:fill="auto"/>
        <w:tabs>
          <w:tab w:val="left" w:pos="1077"/>
        </w:tabs>
        <w:spacing w:before="0" w:line="276" w:lineRule="auto"/>
        <w:ind w:firstLine="720"/>
        <w:jc w:val="left"/>
        <w:rPr>
          <w:sz w:val="24"/>
          <w:szCs w:val="24"/>
        </w:rPr>
      </w:pPr>
      <w:r w:rsidRPr="00171820">
        <w:rPr>
          <w:rStyle w:val="2"/>
          <w:color w:val="000000"/>
          <w:sz w:val="24"/>
          <w:szCs w:val="24"/>
        </w:rPr>
        <w:t xml:space="preserve">Сохранение и расширение аудио- и видеотехники, </w:t>
      </w:r>
      <w:proofErr w:type="spellStart"/>
      <w:r w:rsidRPr="00171820">
        <w:rPr>
          <w:rStyle w:val="2"/>
          <w:color w:val="000000"/>
          <w:sz w:val="24"/>
          <w:szCs w:val="24"/>
        </w:rPr>
        <w:t>мультимедийных</w:t>
      </w:r>
      <w:proofErr w:type="spellEnd"/>
      <w:r w:rsidRPr="00171820">
        <w:rPr>
          <w:rStyle w:val="2"/>
          <w:color w:val="000000"/>
          <w:sz w:val="24"/>
          <w:szCs w:val="24"/>
        </w:rPr>
        <w:t xml:space="preserve"> комплексов.</w:t>
      </w:r>
    </w:p>
    <w:p w:rsidR="007A1F78" w:rsidRPr="00171820" w:rsidRDefault="007A1F78" w:rsidP="00171820">
      <w:pPr>
        <w:pStyle w:val="21"/>
        <w:numPr>
          <w:ilvl w:val="0"/>
          <w:numId w:val="16"/>
        </w:numPr>
        <w:shd w:val="clear" w:color="auto" w:fill="auto"/>
        <w:tabs>
          <w:tab w:val="left" w:pos="1077"/>
        </w:tabs>
        <w:spacing w:before="0" w:line="276" w:lineRule="auto"/>
        <w:ind w:firstLine="720"/>
        <w:jc w:val="left"/>
        <w:rPr>
          <w:sz w:val="24"/>
          <w:szCs w:val="24"/>
        </w:rPr>
      </w:pPr>
      <w:r w:rsidRPr="00171820">
        <w:rPr>
          <w:rStyle w:val="2"/>
          <w:color w:val="000000"/>
          <w:sz w:val="24"/>
          <w:szCs w:val="24"/>
        </w:rPr>
        <w:t>Сохранение, расширение и рациональное использование спортивных площадок.</w:t>
      </w:r>
    </w:p>
    <w:p w:rsidR="007A1F78" w:rsidRPr="00171820" w:rsidRDefault="007A1F78" w:rsidP="00171820">
      <w:pPr>
        <w:pStyle w:val="21"/>
        <w:numPr>
          <w:ilvl w:val="0"/>
          <w:numId w:val="16"/>
        </w:numPr>
        <w:shd w:val="clear" w:color="auto" w:fill="auto"/>
        <w:spacing w:before="0" w:line="276" w:lineRule="auto"/>
        <w:ind w:firstLine="720"/>
        <w:jc w:val="left"/>
        <w:rPr>
          <w:sz w:val="24"/>
          <w:szCs w:val="24"/>
        </w:rPr>
      </w:pPr>
      <w:r w:rsidRPr="00171820">
        <w:rPr>
          <w:rStyle w:val="2"/>
          <w:color w:val="000000"/>
          <w:sz w:val="24"/>
          <w:szCs w:val="24"/>
        </w:rPr>
        <w:t xml:space="preserve"> Создание, пополнение и рациональное использование лыжной базы, лыжного инвентаря.</w:t>
      </w:r>
    </w:p>
    <w:p w:rsidR="007A1F78" w:rsidRPr="00171820" w:rsidRDefault="007A1F78" w:rsidP="00171820">
      <w:pPr>
        <w:pStyle w:val="21"/>
        <w:numPr>
          <w:ilvl w:val="0"/>
          <w:numId w:val="16"/>
        </w:numPr>
        <w:shd w:val="clear" w:color="auto" w:fill="auto"/>
        <w:spacing w:before="0" w:line="276" w:lineRule="auto"/>
        <w:ind w:firstLine="720"/>
        <w:jc w:val="left"/>
        <w:rPr>
          <w:sz w:val="24"/>
          <w:szCs w:val="24"/>
        </w:rPr>
      </w:pPr>
      <w:r w:rsidRPr="00171820">
        <w:rPr>
          <w:rStyle w:val="2"/>
          <w:color w:val="000000"/>
          <w:sz w:val="24"/>
          <w:szCs w:val="24"/>
        </w:rPr>
        <w:t xml:space="preserve"> Активное использование помещений школы (учебные кабинеты, рекреации, кабинет совета физкультуры).</w:t>
      </w:r>
    </w:p>
    <w:p w:rsidR="007A1F78" w:rsidRPr="00171820" w:rsidRDefault="007A1F78" w:rsidP="00171820">
      <w:pPr>
        <w:pStyle w:val="21"/>
        <w:numPr>
          <w:ilvl w:val="0"/>
          <w:numId w:val="16"/>
        </w:numPr>
        <w:shd w:val="clear" w:color="auto" w:fill="auto"/>
        <w:tabs>
          <w:tab w:val="left" w:pos="1077"/>
        </w:tabs>
        <w:spacing w:before="0" w:after="270" w:line="276" w:lineRule="auto"/>
        <w:ind w:firstLine="720"/>
        <w:jc w:val="left"/>
        <w:rPr>
          <w:sz w:val="24"/>
          <w:szCs w:val="24"/>
        </w:rPr>
      </w:pPr>
      <w:r w:rsidRPr="00171820">
        <w:rPr>
          <w:rStyle w:val="2"/>
          <w:color w:val="000000"/>
          <w:sz w:val="24"/>
          <w:szCs w:val="24"/>
        </w:rPr>
        <w:t>Оформление и обновление уголка физической культуры, стенда «Лучшие спортсмены школы», стенда с кубками.</w:t>
      </w:r>
    </w:p>
    <w:p w:rsidR="007A1F78" w:rsidRPr="00171820" w:rsidRDefault="007A1F78" w:rsidP="00171820">
      <w:pPr>
        <w:pStyle w:val="40"/>
        <w:shd w:val="clear" w:color="auto" w:fill="auto"/>
        <w:spacing w:before="0" w:after="299" w:line="276" w:lineRule="auto"/>
        <w:jc w:val="left"/>
        <w:rPr>
          <w:sz w:val="24"/>
          <w:szCs w:val="24"/>
        </w:rPr>
      </w:pPr>
      <w:r w:rsidRPr="00171820">
        <w:rPr>
          <w:rStyle w:val="4"/>
          <w:b/>
          <w:bCs/>
          <w:color w:val="000000"/>
          <w:sz w:val="24"/>
          <w:szCs w:val="24"/>
        </w:rPr>
        <w:t>7. Ожидаемые результаты реализации программы</w:t>
      </w:r>
    </w:p>
    <w:p w:rsidR="007A1F78" w:rsidRPr="00171820" w:rsidRDefault="007A1F78" w:rsidP="00171820">
      <w:pPr>
        <w:pStyle w:val="21"/>
        <w:numPr>
          <w:ilvl w:val="0"/>
          <w:numId w:val="16"/>
        </w:numPr>
        <w:shd w:val="clear" w:color="auto" w:fill="auto"/>
        <w:tabs>
          <w:tab w:val="left" w:pos="1077"/>
        </w:tabs>
        <w:spacing w:before="0" w:line="276" w:lineRule="auto"/>
        <w:ind w:left="720"/>
        <w:rPr>
          <w:sz w:val="24"/>
          <w:szCs w:val="24"/>
        </w:rPr>
      </w:pPr>
      <w:r w:rsidRPr="00171820">
        <w:rPr>
          <w:rStyle w:val="2"/>
          <w:color w:val="000000"/>
          <w:sz w:val="24"/>
          <w:szCs w:val="24"/>
        </w:rPr>
        <w:t>Сохранение и укрепление физического здоровья учащихся.</w:t>
      </w:r>
    </w:p>
    <w:p w:rsidR="007A1F78" w:rsidRPr="00171820" w:rsidRDefault="007A1F78" w:rsidP="00171820">
      <w:pPr>
        <w:pStyle w:val="21"/>
        <w:numPr>
          <w:ilvl w:val="0"/>
          <w:numId w:val="16"/>
        </w:numPr>
        <w:shd w:val="clear" w:color="auto" w:fill="auto"/>
        <w:tabs>
          <w:tab w:val="left" w:pos="1077"/>
        </w:tabs>
        <w:spacing w:before="0" w:line="276" w:lineRule="auto"/>
        <w:ind w:firstLine="720"/>
        <w:jc w:val="left"/>
        <w:rPr>
          <w:sz w:val="24"/>
          <w:szCs w:val="24"/>
        </w:rPr>
      </w:pPr>
      <w:r w:rsidRPr="00171820">
        <w:rPr>
          <w:rStyle w:val="2"/>
          <w:color w:val="000000"/>
          <w:sz w:val="24"/>
          <w:szCs w:val="24"/>
        </w:rPr>
        <w:t>Формирование устойчивой мотивац</w:t>
      </w:r>
      <w:proofErr w:type="gramStart"/>
      <w:r w:rsidRPr="00171820">
        <w:rPr>
          <w:rStyle w:val="2"/>
          <w:color w:val="000000"/>
          <w:sz w:val="24"/>
          <w:szCs w:val="24"/>
        </w:rPr>
        <w:t>ии у у</w:t>
      </w:r>
      <w:proofErr w:type="gramEnd"/>
      <w:r w:rsidRPr="00171820">
        <w:rPr>
          <w:rStyle w:val="2"/>
          <w:color w:val="000000"/>
          <w:sz w:val="24"/>
          <w:szCs w:val="24"/>
        </w:rPr>
        <w:t>чащихся и учителей к здоровому образу жизни.</w:t>
      </w:r>
    </w:p>
    <w:p w:rsidR="007A1F78" w:rsidRPr="00171820" w:rsidRDefault="007A1F78" w:rsidP="00171820">
      <w:pPr>
        <w:pStyle w:val="21"/>
        <w:numPr>
          <w:ilvl w:val="0"/>
          <w:numId w:val="16"/>
        </w:numPr>
        <w:shd w:val="clear" w:color="auto" w:fill="auto"/>
        <w:tabs>
          <w:tab w:val="left" w:pos="1077"/>
        </w:tabs>
        <w:spacing w:before="0" w:line="276" w:lineRule="auto"/>
        <w:ind w:firstLine="720"/>
        <w:jc w:val="left"/>
        <w:rPr>
          <w:sz w:val="24"/>
          <w:szCs w:val="24"/>
        </w:rPr>
      </w:pPr>
      <w:r w:rsidRPr="00171820">
        <w:rPr>
          <w:rStyle w:val="2"/>
          <w:color w:val="000000"/>
          <w:sz w:val="24"/>
          <w:szCs w:val="24"/>
        </w:rPr>
        <w:t>Повышение уровня психологического комфорта в ученическом и педагогическом коллективе.</w:t>
      </w:r>
    </w:p>
    <w:p w:rsidR="007A1F78" w:rsidRPr="003F5C8F" w:rsidRDefault="007A1F78" w:rsidP="00171820">
      <w:pPr>
        <w:pStyle w:val="21"/>
        <w:numPr>
          <w:ilvl w:val="0"/>
          <w:numId w:val="16"/>
        </w:numPr>
        <w:shd w:val="clear" w:color="auto" w:fill="auto"/>
        <w:tabs>
          <w:tab w:val="left" w:pos="1077"/>
        </w:tabs>
        <w:spacing w:before="0" w:line="276" w:lineRule="auto"/>
        <w:ind w:firstLine="720"/>
        <w:jc w:val="left"/>
        <w:rPr>
          <w:rStyle w:val="2"/>
          <w:sz w:val="24"/>
          <w:szCs w:val="24"/>
          <w:shd w:val="clear" w:color="auto" w:fill="auto"/>
        </w:rPr>
      </w:pPr>
      <w:r w:rsidRPr="00171820">
        <w:rPr>
          <w:rStyle w:val="2"/>
          <w:color w:val="000000"/>
          <w:sz w:val="24"/>
          <w:szCs w:val="24"/>
        </w:rPr>
        <w:t>Установление взаимоотношений сотрудничества, улучшение эмоциональной сферы учебно-воспитательного процесса.</w:t>
      </w:r>
    </w:p>
    <w:p w:rsidR="007A1F78" w:rsidRPr="003F5C8F" w:rsidRDefault="003F5C8F" w:rsidP="003F5C8F">
      <w:pPr>
        <w:pStyle w:val="21"/>
        <w:shd w:val="clear" w:color="auto" w:fill="auto"/>
        <w:tabs>
          <w:tab w:val="left" w:pos="1077"/>
        </w:tabs>
        <w:spacing w:before="0" w:line="276" w:lineRule="auto"/>
        <w:ind w:left="720"/>
        <w:jc w:val="center"/>
        <w:rPr>
          <w:b/>
          <w:sz w:val="24"/>
          <w:szCs w:val="24"/>
        </w:rPr>
      </w:pPr>
      <w:r w:rsidRPr="003F5C8F">
        <w:rPr>
          <w:rStyle w:val="2"/>
          <w:b/>
          <w:color w:val="000000"/>
          <w:sz w:val="24"/>
          <w:szCs w:val="24"/>
        </w:rPr>
        <w:t>План реализации программы «Здоровья»</w:t>
      </w:r>
    </w:p>
    <w:tbl>
      <w:tblPr>
        <w:tblW w:w="10748" w:type="dxa"/>
        <w:tblInd w:w="-1100" w:type="dxa"/>
        <w:tblLayout w:type="fixed"/>
        <w:tblCellMar>
          <w:left w:w="0" w:type="dxa"/>
          <w:right w:w="0" w:type="dxa"/>
        </w:tblCellMar>
        <w:tblLook w:val="0000"/>
      </w:tblPr>
      <w:tblGrid>
        <w:gridCol w:w="2674"/>
        <w:gridCol w:w="3840"/>
        <w:gridCol w:w="1565"/>
        <w:gridCol w:w="2669"/>
      </w:tblGrid>
      <w:tr w:rsidR="009C66C2" w:rsidRPr="003F5C8F" w:rsidTr="009C66C2">
        <w:trPr>
          <w:trHeight w:hRule="exact" w:val="307"/>
        </w:trPr>
        <w:tc>
          <w:tcPr>
            <w:tcW w:w="2674" w:type="dxa"/>
            <w:tcBorders>
              <w:top w:val="single" w:sz="4" w:space="0" w:color="auto"/>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10" w:lineRule="exact"/>
              <w:jc w:val="center"/>
            </w:pPr>
            <w:r w:rsidRPr="003F5C8F">
              <w:rPr>
                <w:rStyle w:val="2100"/>
                <w:color w:val="000000"/>
              </w:rPr>
              <w:t>Направления</w:t>
            </w:r>
          </w:p>
        </w:tc>
        <w:tc>
          <w:tcPr>
            <w:tcW w:w="3840" w:type="dxa"/>
            <w:tcBorders>
              <w:top w:val="single" w:sz="4" w:space="0" w:color="auto"/>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10" w:lineRule="exact"/>
              <w:jc w:val="center"/>
            </w:pPr>
            <w:r w:rsidRPr="003F5C8F">
              <w:rPr>
                <w:rStyle w:val="2100"/>
                <w:color w:val="000000"/>
              </w:rPr>
              <w:t>Мероприятия</w:t>
            </w:r>
          </w:p>
        </w:tc>
        <w:tc>
          <w:tcPr>
            <w:tcW w:w="1565" w:type="dxa"/>
            <w:tcBorders>
              <w:top w:val="single" w:sz="4" w:space="0" w:color="auto"/>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10" w:lineRule="exact"/>
              <w:jc w:val="center"/>
            </w:pPr>
            <w:r w:rsidRPr="003F5C8F">
              <w:rPr>
                <w:rStyle w:val="2100"/>
                <w:color w:val="000000"/>
              </w:rPr>
              <w:t>Сроки</w:t>
            </w:r>
          </w:p>
        </w:tc>
        <w:tc>
          <w:tcPr>
            <w:tcW w:w="2669" w:type="dxa"/>
            <w:tcBorders>
              <w:top w:val="single" w:sz="4" w:space="0" w:color="auto"/>
              <w:left w:val="single" w:sz="4" w:space="0" w:color="auto"/>
              <w:bottom w:val="nil"/>
              <w:right w:val="single" w:sz="4" w:space="0" w:color="auto"/>
            </w:tcBorders>
            <w:shd w:val="clear" w:color="auto" w:fill="FFFFFF"/>
            <w:vAlign w:val="bottom"/>
          </w:tcPr>
          <w:p w:rsidR="009C66C2" w:rsidRPr="003F5C8F" w:rsidRDefault="009C66C2" w:rsidP="009C66C2">
            <w:pPr>
              <w:pStyle w:val="21"/>
              <w:shd w:val="clear" w:color="auto" w:fill="auto"/>
              <w:spacing w:before="0" w:line="210" w:lineRule="exact"/>
              <w:jc w:val="center"/>
            </w:pPr>
            <w:r w:rsidRPr="003F5C8F">
              <w:rPr>
                <w:rStyle w:val="2100"/>
                <w:color w:val="000000"/>
              </w:rPr>
              <w:t>Исполнитель</w:t>
            </w:r>
          </w:p>
        </w:tc>
      </w:tr>
      <w:tr w:rsidR="009C66C2" w:rsidRPr="003F5C8F" w:rsidTr="009C66C2">
        <w:trPr>
          <w:trHeight w:hRule="exact" w:val="322"/>
        </w:trPr>
        <w:tc>
          <w:tcPr>
            <w:tcW w:w="2674" w:type="dxa"/>
            <w:tcBorders>
              <w:top w:val="single" w:sz="4" w:space="0" w:color="auto"/>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10" w:lineRule="exact"/>
              <w:jc w:val="left"/>
            </w:pPr>
            <w:r w:rsidRPr="003F5C8F">
              <w:rPr>
                <w:rStyle w:val="2100"/>
                <w:color w:val="000000"/>
              </w:rPr>
              <w:t>1 .</w:t>
            </w:r>
            <w:proofErr w:type="spellStart"/>
            <w:r w:rsidRPr="003F5C8F">
              <w:rPr>
                <w:rStyle w:val="2100"/>
                <w:color w:val="000000"/>
              </w:rPr>
              <w:t>Здоровьесберегающ</w:t>
            </w:r>
            <w:proofErr w:type="spellEnd"/>
          </w:p>
        </w:tc>
        <w:tc>
          <w:tcPr>
            <w:tcW w:w="3840" w:type="dxa"/>
            <w:tcBorders>
              <w:top w:val="single" w:sz="4" w:space="0" w:color="auto"/>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1. Соблюдение санитарно-</w:t>
            </w:r>
          </w:p>
        </w:tc>
        <w:tc>
          <w:tcPr>
            <w:tcW w:w="1565" w:type="dxa"/>
            <w:tcBorders>
              <w:top w:val="single" w:sz="4" w:space="0" w:color="auto"/>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Постоянно</w:t>
            </w:r>
          </w:p>
        </w:tc>
        <w:tc>
          <w:tcPr>
            <w:tcW w:w="2669" w:type="dxa"/>
            <w:tcBorders>
              <w:top w:val="single" w:sz="4" w:space="0" w:color="auto"/>
              <w:left w:val="single" w:sz="4" w:space="0" w:color="auto"/>
              <w:bottom w:val="nil"/>
              <w:right w:val="single" w:sz="4" w:space="0" w:color="auto"/>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Администрация школы,</w:t>
            </w:r>
          </w:p>
        </w:tc>
      </w:tr>
      <w:tr w:rsidR="009C66C2" w:rsidRPr="003F5C8F" w:rsidTr="009C66C2">
        <w:trPr>
          <w:trHeight w:hRule="exact" w:val="278"/>
        </w:trPr>
        <w:tc>
          <w:tcPr>
            <w:tcW w:w="2674" w:type="dxa"/>
            <w:tcBorders>
              <w:top w:val="nil"/>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10" w:lineRule="exact"/>
              <w:jc w:val="left"/>
            </w:pPr>
            <w:proofErr w:type="spellStart"/>
            <w:r w:rsidRPr="003F5C8F">
              <w:rPr>
                <w:rStyle w:val="2100"/>
                <w:color w:val="000000"/>
              </w:rPr>
              <w:t>ая</w:t>
            </w:r>
            <w:proofErr w:type="spellEnd"/>
            <w:r w:rsidRPr="003F5C8F">
              <w:rPr>
                <w:rStyle w:val="2100"/>
                <w:color w:val="000000"/>
              </w:rPr>
              <w:t xml:space="preserve"> инфраструктура</w:t>
            </w:r>
          </w:p>
        </w:tc>
        <w:tc>
          <w:tcPr>
            <w:tcW w:w="3840" w:type="dxa"/>
            <w:tcBorders>
              <w:top w:val="nil"/>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 xml:space="preserve">гигиенических норм </w:t>
            </w:r>
            <w:proofErr w:type="gramStart"/>
            <w:r w:rsidRPr="003F5C8F">
              <w:rPr>
                <w:rStyle w:val="211pt"/>
                <w:color w:val="000000"/>
              </w:rPr>
              <w:t>в</w:t>
            </w:r>
            <w:proofErr w:type="gramEnd"/>
            <w:r w:rsidRPr="003F5C8F">
              <w:rPr>
                <w:rStyle w:val="211pt"/>
                <w:color w:val="000000"/>
              </w:rPr>
              <w:t xml:space="preserve"> учебных</w:t>
            </w:r>
          </w:p>
        </w:tc>
        <w:tc>
          <w:tcPr>
            <w:tcW w:w="1565"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учителя предметники,</w:t>
            </w:r>
          </w:p>
        </w:tc>
      </w:tr>
      <w:tr w:rsidR="009C66C2" w:rsidRPr="003F5C8F" w:rsidTr="009C66C2">
        <w:trPr>
          <w:trHeight w:hRule="exact" w:val="571"/>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jc w:val="left"/>
            </w:pPr>
            <w:proofErr w:type="gramStart"/>
            <w:r w:rsidRPr="003F5C8F">
              <w:rPr>
                <w:rStyle w:val="211pt"/>
                <w:color w:val="000000"/>
              </w:rPr>
              <w:t>кабинетах</w:t>
            </w:r>
            <w:proofErr w:type="gramEnd"/>
            <w:r w:rsidRPr="003F5C8F">
              <w:rPr>
                <w:rStyle w:val="211pt"/>
                <w:color w:val="000000"/>
              </w:rPr>
              <w:t>, столовой, спортзале.</w:t>
            </w:r>
          </w:p>
        </w:tc>
        <w:tc>
          <w:tcPr>
            <w:tcW w:w="1565"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pStyle w:val="21"/>
              <w:shd w:val="clear" w:color="auto" w:fill="auto"/>
              <w:spacing w:before="0" w:line="288" w:lineRule="exact"/>
              <w:jc w:val="left"/>
            </w:pPr>
            <w:r w:rsidRPr="003F5C8F">
              <w:rPr>
                <w:rStyle w:val="211pt"/>
                <w:color w:val="000000"/>
              </w:rPr>
              <w:t>работники столовой Администрация школы</w:t>
            </w:r>
          </w:p>
        </w:tc>
      </w:tr>
      <w:tr w:rsidR="009C66C2" w:rsidRPr="003F5C8F" w:rsidTr="009C66C2">
        <w:trPr>
          <w:trHeight w:hRule="exact" w:val="701"/>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83" w:lineRule="exact"/>
              <w:jc w:val="left"/>
            </w:pPr>
            <w:r w:rsidRPr="003F5C8F">
              <w:rPr>
                <w:rStyle w:val="211pt"/>
                <w:color w:val="000000"/>
              </w:rPr>
              <w:t>2. Соблюдение температурного, воздушного и светового режимов.</w:t>
            </w:r>
          </w:p>
        </w:tc>
        <w:tc>
          <w:tcPr>
            <w:tcW w:w="1565" w:type="dxa"/>
            <w:tcBorders>
              <w:top w:val="nil"/>
              <w:left w:val="single" w:sz="4" w:space="0" w:color="auto"/>
              <w:bottom w:val="nil"/>
              <w:right w:val="nil"/>
            </w:tcBorders>
            <w:shd w:val="clear" w:color="auto" w:fill="FFFFFF"/>
            <w:vAlign w:val="center"/>
          </w:tcPr>
          <w:p w:rsidR="009C66C2" w:rsidRPr="003F5C8F" w:rsidRDefault="009C66C2" w:rsidP="009C66C2">
            <w:pPr>
              <w:pStyle w:val="21"/>
              <w:shd w:val="clear" w:color="auto" w:fill="auto"/>
              <w:spacing w:before="0" w:line="220" w:lineRule="exact"/>
              <w:jc w:val="left"/>
            </w:pPr>
            <w:r w:rsidRPr="003F5C8F">
              <w:rPr>
                <w:rStyle w:val="211pt"/>
                <w:color w:val="000000"/>
              </w:rPr>
              <w:t>Постоянно</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rPr>
                <w:rFonts w:ascii="Times New Roman" w:hAnsi="Times New Roman" w:cs="Times New Roman"/>
                <w:sz w:val="10"/>
                <w:szCs w:val="10"/>
              </w:rPr>
            </w:pPr>
          </w:p>
        </w:tc>
      </w:tr>
      <w:tr w:rsidR="009C66C2" w:rsidRPr="003F5C8F" w:rsidTr="009C66C2">
        <w:trPr>
          <w:trHeight w:hRule="exact" w:val="734"/>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after="60" w:line="220" w:lineRule="exact"/>
              <w:jc w:val="left"/>
            </w:pPr>
            <w:r w:rsidRPr="003F5C8F">
              <w:rPr>
                <w:rStyle w:val="211pt"/>
                <w:color w:val="000000"/>
              </w:rPr>
              <w:t>3. Обеспечение</w:t>
            </w:r>
          </w:p>
          <w:p w:rsidR="009C66C2" w:rsidRPr="003F5C8F" w:rsidRDefault="009C66C2" w:rsidP="009C66C2">
            <w:pPr>
              <w:pStyle w:val="21"/>
              <w:shd w:val="clear" w:color="auto" w:fill="auto"/>
              <w:spacing w:before="60" w:line="220" w:lineRule="exact"/>
              <w:jc w:val="left"/>
            </w:pPr>
            <w:r w:rsidRPr="003F5C8F">
              <w:rPr>
                <w:rStyle w:val="211pt"/>
                <w:color w:val="000000"/>
              </w:rPr>
              <w:t>здоровьесберегающего режима</w:t>
            </w:r>
          </w:p>
        </w:tc>
        <w:tc>
          <w:tcPr>
            <w:tcW w:w="1565"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vAlign w:val="center"/>
          </w:tcPr>
          <w:p w:rsidR="009C66C2" w:rsidRPr="003F5C8F" w:rsidRDefault="009C66C2" w:rsidP="009C66C2">
            <w:pPr>
              <w:pStyle w:val="21"/>
              <w:shd w:val="clear" w:color="auto" w:fill="auto"/>
              <w:spacing w:before="0" w:line="220" w:lineRule="exact"/>
              <w:jc w:val="left"/>
            </w:pPr>
            <w:r w:rsidRPr="003F5C8F">
              <w:rPr>
                <w:rStyle w:val="211pt"/>
                <w:color w:val="000000"/>
              </w:rPr>
              <w:t>Администрация школы</w:t>
            </w:r>
          </w:p>
        </w:tc>
      </w:tr>
      <w:tr w:rsidR="009C66C2" w:rsidRPr="003F5C8F" w:rsidTr="009C66C2">
        <w:trPr>
          <w:trHeight w:hRule="exact" w:val="542"/>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jc w:val="left"/>
            </w:pPr>
            <w:r w:rsidRPr="003F5C8F">
              <w:rPr>
                <w:rStyle w:val="211pt"/>
                <w:color w:val="000000"/>
              </w:rPr>
              <w:t>школы.</w:t>
            </w:r>
          </w:p>
        </w:tc>
        <w:tc>
          <w:tcPr>
            <w:tcW w:w="1565" w:type="dxa"/>
            <w:tcBorders>
              <w:top w:val="nil"/>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Постоянно</w:t>
            </w:r>
          </w:p>
        </w:tc>
        <w:tc>
          <w:tcPr>
            <w:tcW w:w="2669" w:type="dxa"/>
            <w:tcBorders>
              <w:top w:val="nil"/>
              <w:left w:val="single" w:sz="4" w:space="0" w:color="auto"/>
              <w:bottom w:val="nil"/>
              <w:right w:val="single" w:sz="4" w:space="0" w:color="auto"/>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Администрация школы</w:t>
            </w:r>
          </w:p>
        </w:tc>
      </w:tr>
      <w:tr w:rsidR="009C66C2" w:rsidRPr="003F5C8F" w:rsidTr="009C66C2">
        <w:trPr>
          <w:trHeight w:hRule="exact" w:val="595"/>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after="60" w:line="220" w:lineRule="exact"/>
              <w:jc w:val="left"/>
            </w:pPr>
            <w:r w:rsidRPr="003F5C8F">
              <w:rPr>
                <w:rStyle w:val="211pt"/>
                <w:color w:val="000000"/>
              </w:rPr>
              <w:t>4. Издание приказов:</w:t>
            </w:r>
          </w:p>
          <w:p w:rsidR="009C66C2" w:rsidRPr="003F5C8F" w:rsidRDefault="009C66C2" w:rsidP="009C66C2">
            <w:pPr>
              <w:pStyle w:val="21"/>
              <w:shd w:val="clear" w:color="auto" w:fill="auto"/>
              <w:spacing w:before="60" w:line="220" w:lineRule="exact"/>
              <w:jc w:val="left"/>
            </w:pPr>
            <w:r w:rsidRPr="003F5C8F">
              <w:rPr>
                <w:rStyle w:val="211pt"/>
                <w:color w:val="000000"/>
              </w:rPr>
              <w:t>- об охране жизни и здоровья</w:t>
            </w:r>
          </w:p>
        </w:tc>
        <w:tc>
          <w:tcPr>
            <w:tcW w:w="1565"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rPr>
                <w:rFonts w:ascii="Times New Roman" w:hAnsi="Times New Roman" w:cs="Times New Roman"/>
                <w:sz w:val="10"/>
                <w:szCs w:val="10"/>
              </w:rPr>
            </w:pPr>
          </w:p>
        </w:tc>
      </w:tr>
      <w:tr w:rsidR="009C66C2" w:rsidRPr="003F5C8F" w:rsidTr="009C66C2">
        <w:trPr>
          <w:trHeight w:hRule="exact" w:val="528"/>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after="120" w:line="220" w:lineRule="exact"/>
              <w:jc w:val="left"/>
            </w:pPr>
            <w:r w:rsidRPr="003F5C8F">
              <w:rPr>
                <w:rStyle w:val="211pt"/>
                <w:color w:val="000000"/>
              </w:rPr>
              <w:t>школьников;</w:t>
            </w:r>
          </w:p>
          <w:p w:rsidR="009C66C2" w:rsidRPr="003F5C8F" w:rsidRDefault="009C66C2" w:rsidP="009C66C2">
            <w:pPr>
              <w:pStyle w:val="21"/>
              <w:shd w:val="clear" w:color="auto" w:fill="auto"/>
              <w:spacing w:before="120" w:line="220" w:lineRule="exact"/>
              <w:jc w:val="left"/>
            </w:pPr>
            <w:r w:rsidRPr="003F5C8F">
              <w:rPr>
                <w:rStyle w:val="211pt"/>
                <w:color w:val="000000"/>
              </w:rPr>
              <w:t>- назначение лиц, ответственных</w:t>
            </w:r>
          </w:p>
        </w:tc>
        <w:tc>
          <w:tcPr>
            <w:tcW w:w="1565" w:type="dxa"/>
            <w:tcBorders>
              <w:top w:val="nil"/>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Сентябрь</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rPr>
                <w:rFonts w:ascii="Times New Roman" w:hAnsi="Times New Roman" w:cs="Times New Roman"/>
                <w:sz w:val="10"/>
                <w:szCs w:val="10"/>
              </w:rPr>
            </w:pPr>
          </w:p>
        </w:tc>
      </w:tr>
      <w:tr w:rsidR="009C66C2" w:rsidRPr="003F5C8F" w:rsidTr="009C66C2">
        <w:trPr>
          <w:trHeight w:hRule="exact" w:val="432"/>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jc w:val="left"/>
            </w:pPr>
            <w:r w:rsidRPr="003F5C8F">
              <w:rPr>
                <w:rStyle w:val="211pt"/>
                <w:color w:val="000000"/>
              </w:rPr>
              <w:t>за соблюдение правил ТБ</w:t>
            </w:r>
            <w:proofErr w:type="gramStart"/>
            <w:r w:rsidRPr="003F5C8F">
              <w:rPr>
                <w:rStyle w:val="211pt"/>
                <w:color w:val="000000"/>
              </w:rPr>
              <w:t xml:space="preserve">., </w:t>
            </w:r>
            <w:proofErr w:type="gramEnd"/>
            <w:r w:rsidRPr="003F5C8F">
              <w:rPr>
                <w:rStyle w:val="211pt"/>
                <w:color w:val="000000"/>
              </w:rPr>
              <w:t>ПБ. ОТ.</w:t>
            </w:r>
          </w:p>
        </w:tc>
        <w:tc>
          <w:tcPr>
            <w:tcW w:w="1565"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jc w:val="left"/>
            </w:pPr>
            <w:r w:rsidRPr="003F5C8F">
              <w:rPr>
                <w:rStyle w:val="211pt"/>
                <w:color w:val="000000"/>
              </w:rPr>
              <w:t>Ежегодно</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rPr>
                <w:rFonts w:ascii="Times New Roman" w:hAnsi="Times New Roman" w:cs="Times New Roman"/>
                <w:sz w:val="10"/>
                <w:szCs w:val="10"/>
              </w:rPr>
            </w:pPr>
          </w:p>
        </w:tc>
      </w:tr>
      <w:tr w:rsidR="009C66C2" w:rsidRPr="003F5C8F" w:rsidTr="009C66C2">
        <w:trPr>
          <w:trHeight w:hRule="exact" w:val="840"/>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vAlign w:val="center"/>
          </w:tcPr>
          <w:p w:rsidR="009C66C2" w:rsidRPr="003F5C8F" w:rsidRDefault="009C66C2" w:rsidP="009C66C2">
            <w:pPr>
              <w:pStyle w:val="21"/>
              <w:shd w:val="clear" w:color="auto" w:fill="auto"/>
              <w:spacing w:before="0" w:line="283" w:lineRule="exact"/>
              <w:jc w:val="left"/>
            </w:pPr>
            <w:r w:rsidRPr="003F5C8F">
              <w:rPr>
                <w:rStyle w:val="211pt"/>
                <w:color w:val="000000"/>
              </w:rPr>
              <w:t xml:space="preserve">5. </w:t>
            </w:r>
            <w:proofErr w:type="gramStart"/>
            <w:r w:rsidRPr="003F5C8F">
              <w:rPr>
                <w:rStyle w:val="211pt"/>
                <w:color w:val="000000"/>
              </w:rPr>
              <w:t>Разработка плана мероприятий по ОТ и ТБ в школе.</w:t>
            </w:r>
            <w:proofErr w:type="gramEnd"/>
          </w:p>
        </w:tc>
        <w:tc>
          <w:tcPr>
            <w:tcW w:w="1565"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pStyle w:val="21"/>
              <w:shd w:val="clear" w:color="auto" w:fill="auto"/>
              <w:spacing w:before="0" w:line="220" w:lineRule="exact"/>
              <w:jc w:val="left"/>
            </w:pPr>
            <w:r w:rsidRPr="003F5C8F">
              <w:rPr>
                <w:rStyle w:val="211pt"/>
                <w:color w:val="000000"/>
              </w:rPr>
              <w:t>Администрация школы</w:t>
            </w:r>
          </w:p>
        </w:tc>
      </w:tr>
      <w:tr w:rsidR="009C66C2" w:rsidRPr="003F5C8F" w:rsidTr="009C66C2">
        <w:trPr>
          <w:trHeight w:hRule="exact" w:val="1718"/>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vAlign w:val="center"/>
          </w:tcPr>
          <w:p w:rsidR="009C66C2" w:rsidRPr="003F5C8F" w:rsidRDefault="009C66C2" w:rsidP="009C66C2">
            <w:pPr>
              <w:pStyle w:val="21"/>
              <w:shd w:val="clear" w:color="auto" w:fill="auto"/>
              <w:spacing w:before="0" w:line="278" w:lineRule="exact"/>
              <w:jc w:val="left"/>
            </w:pPr>
            <w:r w:rsidRPr="003F5C8F">
              <w:rPr>
                <w:rStyle w:val="211pt"/>
                <w:color w:val="000000"/>
              </w:rPr>
              <w:t>6.Проведение систематического инструктажа работников школы по ТБ, ПБ. Инструктажа по ТБ с учащимися при проведении внеклассных мероприятий.</w:t>
            </w:r>
          </w:p>
        </w:tc>
        <w:tc>
          <w:tcPr>
            <w:tcW w:w="1565" w:type="dxa"/>
            <w:tcBorders>
              <w:top w:val="nil"/>
              <w:left w:val="single" w:sz="4" w:space="0" w:color="auto"/>
              <w:bottom w:val="nil"/>
              <w:right w:val="nil"/>
            </w:tcBorders>
            <w:shd w:val="clear" w:color="auto" w:fill="FFFFFF"/>
            <w:vAlign w:val="center"/>
          </w:tcPr>
          <w:p w:rsidR="009C66C2" w:rsidRPr="003F5C8F" w:rsidRDefault="009C66C2" w:rsidP="009C66C2">
            <w:pPr>
              <w:pStyle w:val="21"/>
              <w:shd w:val="clear" w:color="auto" w:fill="auto"/>
              <w:spacing w:before="0" w:line="220" w:lineRule="exact"/>
              <w:jc w:val="left"/>
            </w:pPr>
            <w:r w:rsidRPr="003F5C8F">
              <w:rPr>
                <w:rStyle w:val="211pt"/>
                <w:color w:val="000000"/>
              </w:rPr>
              <w:t>Сентябрь</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pStyle w:val="21"/>
              <w:shd w:val="clear" w:color="auto" w:fill="auto"/>
              <w:spacing w:before="0" w:line="220" w:lineRule="exact"/>
              <w:jc w:val="left"/>
            </w:pPr>
            <w:r w:rsidRPr="003F5C8F">
              <w:rPr>
                <w:rStyle w:val="211pt"/>
                <w:color w:val="000000"/>
              </w:rPr>
              <w:t>Администрация школы</w:t>
            </w:r>
          </w:p>
        </w:tc>
      </w:tr>
      <w:tr w:rsidR="009C66C2" w:rsidRPr="003F5C8F" w:rsidTr="009C66C2">
        <w:trPr>
          <w:trHeight w:hRule="exact" w:val="456"/>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8. Регулярное проведение</w:t>
            </w:r>
          </w:p>
        </w:tc>
        <w:tc>
          <w:tcPr>
            <w:tcW w:w="1565" w:type="dxa"/>
            <w:tcBorders>
              <w:top w:val="nil"/>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Согласно</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rPr>
                <w:rFonts w:ascii="Times New Roman" w:hAnsi="Times New Roman" w:cs="Times New Roman"/>
                <w:sz w:val="10"/>
                <w:szCs w:val="10"/>
              </w:rPr>
            </w:pPr>
          </w:p>
        </w:tc>
      </w:tr>
      <w:tr w:rsidR="009C66C2" w:rsidRPr="003F5C8F" w:rsidTr="009C66C2">
        <w:trPr>
          <w:trHeight w:hRule="exact" w:val="542"/>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ind w:left="480"/>
              <w:jc w:val="left"/>
            </w:pPr>
            <w:r w:rsidRPr="003F5C8F">
              <w:rPr>
                <w:rStyle w:val="211pt"/>
                <w:color w:val="000000"/>
              </w:rPr>
              <w:t>пожарных тревог.</w:t>
            </w:r>
          </w:p>
        </w:tc>
        <w:tc>
          <w:tcPr>
            <w:tcW w:w="1565"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jc w:val="left"/>
            </w:pPr>
            <w:r w:rsidRPr="003F5C8F">
              <w:rPr>
                <w:rStyle w:val="211pt"/>
                <w:color w:val="000000"/>
              </w:rPr>
              <w:t>плану</w:t>
            </w:r>
          </w:p>
        </w:tc>
        <w:tc>
          <w:tcPr>
            <w:tcW w:w="2669" w:type="dxa"/>
            <w:tcBorders>
              <w:top w:val="nil"/>
              <w:left w:val="single" w:sz="4" w:space="0" w:color="auto"/>
              <w:bottom w:val="nil"/>
              <w:right w:val="single" w:sz="4" w:space="0" w:color="auto"/>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Администрация школы</w:t>
            </w:r>
          </w:p>
        </w:tc>
      </w:tr>
      <w:tr w:rsidR="009C66C2" w:rsidRPr="003F5C8F" w:rsidTr="009C66C2">
        <w:trPr>
          <w:trHeight w:hRule="exact" w:val="278"/>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jc w:val="left"/>
            </w:pPr>
            <w:r w:rsidRPr="003F5C8F">
              <w:rPr>
                <w:rStyle w:val="211pt"/>
                <w:color w:val="000000"/>
              </w:rPr>
              <w:t xml:space="preserve">9. Обеспечение </w:t>
            </w:r>
            <w:proofErr w:type="gramStart"/>
            <w:r w:rsidRPr="003F5C8F">
              <w:rPr>
                <w:rStyle w:val="211pt"/>
                <w:color w:val="000000"/>
              </w:rPr>
              <w:t>оптимального</w:t>
            </w:r>
            <w:proofErr w:type="gramEnd"/>
          </w:p>
        </w:tc>
        <w:tc>
          <w:tcPr>
            <w:tcW w:w="1565"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rPr>
                <w:rFonts w:ascii="Times New Roman" w:hAnsi="Times New Roman" w:cs="Times New Roman"/>
                <w:sz w:val="10"/>
                <w:szCs w:val="10"/>
              </w:rPr>
            </w:pPr>
          </w:p>
        </w:tc>
      </w:tr>
      <w:tr w:rsidR="009C66C2" w:rsidRPr="003F5C8F" w:rsidTr="009C66C2">
        <w:trPr>
          <w:trHeight w:hRule="exact" w:val="302"/>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ind w:left="480"/>
              <w:jc w:val="left"/>
            </w:pPr>
            <w:r w:rsidRPr="003F5C8F">
              <w:rPr>
                <w:rStyle w:val="211pt"/>
                <w:color w:val="000000"/>
              </w:rPr>
              <w:t xml:space="preserve">режима </w:t>
            </w:r>
            <w:proofErr w:type="gramStart"/>
            <w:r w:rsidRPr="003F5C8F">
              <w:rPr>
                <w:rStyle w:val="211pt"/>
                <w:color w:val="000000"/>
              </w:rPr>
              <w:t>двигательной</w:t>
            </w:r>
            <w:proofErr w:type="gramEnd"/>
          </w:p>
        </w:tc>
        <w:tc>
          <w:tcPr>
            <w:tcW w:w="1565"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pStyle w:val="21"/>
              <w:shd w:val="clear" w:color="auto" w:fill="auto"/>
              <w:spacing w:before="0" w:line="220" w:lineRule="exact"/>
              <w:jc w:val="left"/>
            </w:pPr>
            <w:r w:rsidRPr="003F5C8F">
              <w:rPr>
                <w:rStyle w:val="211pt"/>
                <w:color w:val="000000"/>
              </w:rPr>
              <w:t>Учителя предметники,</w:t>
            </w:r>
          </w:p>
        </w:tc>
      </w:tr>
      <w:tr w:rsidR="009C66C2" w:rsidRPr="003F5C8F" w:rsidTr="009C66C2">
        <w:trPr>
          <w:trHeight w:hRule="exact" w:val="1411"/>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ind w:left="480"/>
              <w:jc w:val="left"/>
            </w:pPr>
            <w:r w:rsidRPr="003F5C8F">
              <w:rPr>
                <w:rStyle w:val="211pt"/>
                <w:color w:val="000000"/>
              </w:rPr>
              <w:t>активности учащихся.</w:t>
            </w:r>
          </w:p>
        </w:tc>
        <w:tc>
          <w:tcPr>
            <w:tcW w:w="1565" w:type="dxa"/>
            <w:tcBorders>
              <w:top w:val="nil"/>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В течение</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pStyle w:val="21"/>
              <w:shd w:val="clear" w:color="auto" w:fill="auto"/>
              <w:spacing w:before="0" w:line="278" w:lineRule="exact"/>
              <w:jc w:val="left"/>
            </w:pPr>
            <w:r w:rsidRPr="003F5C8F">
              <w:rPr>
                <w:rStyle w:val="211pt"/>
                <w:color w:val="000000"/>
              </w:rPr>
              <w:t>классные</w:t>
            </w:r>
          </w:p>
          <w:p w:rsidR="009C66C2" w:rsidRPr="003F5C8F" w:rsidRDefault="009C66C2" w:rsidP="009C66C2">
            <w:pPr>
              <w:pStyle w:val="21"/>
              <w:shd w:val="clear" w:color="auto" w:fill="auto"/>
              <w:spacing w:before="0" w:line="278" w:lineRule="exact"/>
              <w:jc w:val="left"/>
            </w:pPr>
            <w:r w:rsidRPr="003F5C8F">
              <w:rPr>
                <w:rStyle w:val="211pt"/>
                <w:color w:val="000000"/>
              </w:rPr>
              <w:t>руководители, учитель физической культуры, администрация школы Администрация школы</w:t>
            </w:r>
          </w:p>
        </w:tc>
      </w:tr>
      <w:tr w:rsidR="009C66C2" w:rsidRPr="003F5C8F" w:rsidTr="009C66C2">
        <w:trPr>
          <w:trHeight w:hRule="exact" w:val="259"/>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1565" w:type="dxa"/>
            <w:tcBorders>
              <w:top w:val="nil"/>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года</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rPr>
                <w:rFonts w:ascii="Times New Roman" w:hAnsi="Times New Roman" w:cs="Times New Roman"/>
                <w:sz w:val="10"/>
                <w:szCs w:val="10"/>
              </w:rPr>
            </w:pPr>
          </w:p>
        </w:tc>
      </w:tr>
      <w:tr w:rsidR="009C66C2" w:rsidRPr="003F5C8F" w:rsidTr="009C66C2">
        <w:trPr>
          <w:trHeight w:hRule="exact" w:val="293"/>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 xml:space="preserve">10. Организация дежурства </w:t>
            </w:r>
            <w:proofErr w:type="gramStart"/>
            <w:r w:rsidRPr="003F5C8F">
              <w:rPr>
                <w:rStyle w:val="211pt"/>
                <w:color w:val="000000"/>
              </w:rPr>
              <w:t>в</w:t>
            </w:r>
            <w:proofErr w:type="gramEnd"/>
          </w:p>
        </w:tc>
        <w:tc>
          <w:tcPr>
            <w:tcW w:w="1565"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Администрация школы</w:t>
            </w:r>
          </w:p>
        </w:tc>
      </w:tr>
      <w:tr w:rsidR="009C66C2" w:rsidRPr="003F5C8F" w:rsidTr="009C66C2">
        <w:trPr>
          <w:trHeight w:hRule="exact" w:val="403"/>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ind w:left="480"/>
              <w:jc w:val="left"/>
            </w:pPr>
            <w:r w:rsidRPr="003F5C8F">
              <w:rPr>
                <w:rStyle w:val="211pt"/>
                <w:color w:val="000000"/>
              </w:rPr>
              <w:t>школе.</w:t>
            </w:r>
          </w:p>
        </w:tc>
        <w:tc>
          <w:tcPr>
            <w:tcW w:w="1565"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jc w:val="left"/>
            </w:pPr>
            <w:r w:rsidRPr="003F5C8F">
              <w:rPr>
                <w:rStyle w:val="211pt"/>
                <w:color w:val="000000"/>
              </w:rPr>
              <w:t>Постоянно</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rPr>
                <w:rFonts w:ascii="Times New Roman" w:hAnsi="Times New Roman" w:cs="Times New Roman"/>
                <w:sz w:val="10"/>
                <w:szCs w:val="10"/>
              </w:rPr>
            </w:pPr>
          </w:p>
        </w:tc>
      </w:tr>
      <w:tr w:rsidR="009C66C2" w:rsidRPr="003F5C8F" w:rsidTr="009C66C2">
        <w:trPr>
          <w:trHeight w:hRule="exact" w:val="442"/>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20" w:lineRule="exact"/>
              <w:jc w:val="left"/>
            </w:pPr>
            <w:r w:rsidRPr="003F5C8F">
              <w:rPr>
                <w:rStyle w:val="211pt"/>
                <w:color w:val="000000"/>
              </w:rPr>
              <w:t>11. Развитие и укрепление</w:t>
            </w:r>
          </w:p>
        </w:tc>
        <w:tc>
          <w:tcPr>
            <w:tcW w:w="1565"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rPr>
                <w:rFonts w:ascii="Times New Roman" w:hAnsi="Times New Roman" w:cs="Times New Roman"/>
                <w:sz w:val="10"/>
                <w:szCs w:val="10"/>
              </w:rPr>
            </w:pPr>
          </w:p>
        </w:tc>
      </w:tr>
      <w:tr w:rsidR="009C66C2" w:rsidRPr="003F5C8F" w:rsidTr="009C66C2">
        <w:trPr>
          <w:trHeight w:hRule="exact" w:val="293"/>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ind w:left="480"/>
              <w:jc w:val="left"/>
            </w:pPr>
            <w:r w:rsidRPr="003F5C8F">
              <w:rPr>
                <w:rStyle w:val="211pt"/>
                <w:color w:val="000000"/>
              </w:rPr>
              <w:t>материально-технической базы</w:t>
            </w:r>
          </w:p>
        </w:tc>
        <w:tc>
          <w:tcPr>
            <w:tcW w:w="1565"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pStyle w:val="21"/>
              <w:shd w:val="clear" w:color="auto" w:fill="auto"/>
              <w:spacing w:before="0" w:line="220" w:lineRule="exact"/>
              <w:jc w:val="left"/>
            </w:pPr>
            <w:r w:rsidRPr="003F5C8F">
              <w:rPr>
                <w:rStyle w:val="211pt"/>
                <w:color w:val="000000"/>
              </w:rPr>
              <w:t>Педагог - психолог,</w:t>
            </w:r>
          </w:p>
        </w:tc>
      </w:tr>
      <w:tr w:rsidR="009C66C2" w:rsidRPr="003F5C8F" w:rsidTr="009C66C2">
        <w:trPr>
          <w:trHeight w:hRule="exact" w:val="552"/>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ind w:left="480"/>
              <w:jc w:val="left"/>
            </w:pPr>
            <w:r w:rsidRPr="003F5C8F">
              <w:rPr>
                <w:rStyle w:val="211pt"/>
                <w:color w:val="000000"/>
              </w:rPr>
              <w:t>школы.</w:t>
            </w:r>
          </w:p>
        </w:tc>
        <w:tc>
          <w:tcPr>
            <w:tcW w:w="1565"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vAlign w:val="bottom"/>
          </w:tcPr>
          <w:p w:rsidR="009C66C2" w:rsidRPr="003F5C8F" w:rsidRDefault="009C66C2" w:rsidP="009C66C2">
            <w:pPr>
              <w:pStyle w:val="21"/>
              <w:shd w:val="clear" w:color="auto" w:fill="auto"/>
              <w:spacing w:before="0" w:line="288" w:lineRule="exact"/>
              <w:jc w:val="left"/>
            </w:pPr>
            <w:proofErr w:type="spellStart"/>
            <w:r w:rsidRPr="003F5C8F">
              <w:rPr>
                <w:rStyle w:val="211pt"/>
                <w:color w:val="000000"/>
              </w:rPr>
              <w:t>кл</w:t>
            </w:r>
            <w:proofErr w:type="gramStart"/>
            <w:r w:rsidRPr="003F5C8F">
              <w:rPr>
                <w:rStyle w:val="211pt"/>
                <w:color w:val="000000"/>
              </w:rPr>
              <w:t>.р</w:t>
            </w:r>
            <w:proofErr w:type="gramEnd"/>
            <w:r w:rsidRPr="003F5C8F">
              <w:rPr>
                <w:rStyle w:val="211pt"/>
                <w:color w:val="000000"/>
              </w:rPr>
              <w:t>уководители</w:t>
            </w:r>
            <w:proofErr w:type="spellEnd"/>
            <w:r w:rsidRPr="003F5C8F">
              <w:rPr>
                <w:rStyle w:val="211pt"/>
                <w:color w:val="000000"/>
              </w:rPr>
              <w:t>, фельдшер</w:t>
            </w:r>
          </w:p>
        </w:tc>
      </w:tr>
      <w:tr w:rsidR="009C66C2" w:rsidRPr="003F5C8F" w:rsidTr="009C66C2">
        <w:trPr>
          <w:trHeight w:hRule="exact" w:val="298"/>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jc w:val="left"/>
            </w:pPr>
            <w:r w:rsidRPr="003F5C8F">
              <w:rPr>
                <w:rStyle w:val="211pt"/>
                <w:color w:val="000000"/>
              </w:rPr>
              <w:t xml:space="preserve">12. Составление </w:t>
            </w:r>
            <w:proofErr w:type="gramStart"/>
            <w:r w:rsidRPr="003F5C8F">
              <w:rPr>
                <w:rStyle w:val="211pt"/>
                <w:color w:val="000000"/>
              </w:rPr>
              <w:t>социологических</w:t>
            </w:r>
            <w:proofErr w:type="gramEnd"/>
          </w:p>
        </w:tc>
        <w:tc>
          <w:tcPr>
            <w:tcW w:w="1565"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rPr>
                <w:rFonts w:ascii="Times New Roman" w:hAnsi="Times New Roman" w:cs="Times New Roman"/>
                <w:sz w:val="10"/>
                <w:szCs w:val="10"/>
              </w:rPr>
            </w:pPr>
          </w:p>
        </w:tc>
      </w:tr>
      <w:tr w:rsidR="009C66C2" w:rsidRPr="003F5C8F" w:rsidTr="009C66C2">
        <w:trPr>
          <w:trHeight w:hRule="exact" w:val="278"/>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20" w:lineRule="exact"/>
              <w:ind w:left="480"/>
              <w:jc w:val="left"/>
            </w:pPr>
            <w:r w:rsidRPr="003F5C8F">
              <w:rPr>
                <w:rStyle w:val="211pt"/>
                <w:color w:val="000000"/>
              </w:rPr>
              <w:t>карт по классам, составление</w:t>
            </w:r>
          </w:p>
        </w:tc>
        <w:tc>
          <w:tcPr>
            <w:tcW w:w="1565"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rPr>
                <w:rFonts w:ascii="Times New Roman" w:hAnsi="Times New Roman" w:cs="Times New Roman"/>
                <w:sz w:val="10"/>
                <w:szCs w:val="10"/>
              </w:rPr>
            </w:pPr>
          </w:p>
        </w:tc>
      </w:tr>
      <w:tr w:rsidR="009C66C2" w:rsidRPr="003F5C8F" w:rsidTr="009C66C2">
        <w:trPr>
          <w:trHeight w:hRule="exact" w:val="274"/>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vAlign w:val="bottom"/>
          </w:tcPr>
          <w:p w:rsidR="009C66C2" w:rsidRPr="003F5C8F" w:rsidRDefault="009C66C2" w:rsidP="009C66C2">
            <w:pPr>
              <w:pStyle w:val="21"/>
              <w:shd w:val="clear" w:color="auto" w:fill="auto"/>
              <w:spacing w:before="0" w:line="220" w:lineRule="exact"/>
              <w:ind w:left="480"/>
              <w:jc w:val="left"/>
            </w:pPr>
            <w:r w:rsidRPr="003F5C8F">
              <w:rPr>
                <w:rStyle w:val="211pt"/>
                <w:color w:val="000000"/>
              </w:rPr>
              <w:t>списков:</w:t>
            </w:r>
          </w:p>
        </w:tc>
        <w:tc>
          <w:tcPr>
            <w:tcW w:w="1565"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rPr>
                <w:rFonts w:ascii="Times New Roman" w:hAnsi="Times New Roman" w:cs="Times New Roman"/>
                <w:sz w:val="10"/>
                <w:szCs w:val="10"/>
              </w:rPr>
            </w:pPr>
          </w:p>
        </w:tc>
      </w:tr>
      <w:tr w:rsidR="009C66C2" w:rsidRPr="003F5C8F" w:rsidTr="009C66C2">
        <w:trPr>
          <w:trHeight w:hRule="exact" w:val="288"/>
        </w:trPr>
        <w:tc>
          <w:tcPr>
            <w:tcW w:w="2674" w:type="dxa"/>
            <w:tcBorders>
              <w:top w:val="nil"/>
              <w:left w:val="single" w:sz="4" w:space="0" w:color="auto"/>
              <w:bottom w:val="nil"/>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jc w:val="left"/>
            </w:pPr>
            <w:r w:rsidRPr="003F5C8F">
              <w:rPr>
                <w:rStyle w:val="211pt"/>
                <w:color w:val="000000"/>
              </w:rPr>
              <w:t>- учащихся группы риска;</w:t>
            </w:r>
          </w:p>
        </w:tc>
        <w:tc>
          <w:tcPr>
            <w:tcW w:w="1565" w:type="dxa"/>
            <w:tcBorders>
              <w:top w:val="nil"/>
              <w:left w:val="single" w:sz="4" w:space="0" w:color="auto"/>
              <w:bottom w:val="nil"/>
              <w:right w:val="nil"/>
            </w:tcBorders>
            <w:shd w:val="clear" w:color="auto" w:fill="FFFFFF"/>
          </w:tcPr>
          <w:p w:rsidR="009C66C2" w:rsidRPr="003F5C8F" w:rsidRDefault="009C66C2" w:rsidP="009C66C2">
            <w:pPr>
              <w:pStyle w:val="21"/>
              <w:shd w:val="clear" w:color="auto" w:fill="auto"/>
              <w:spacing w:before="0" w:line="220" w:lineRule="exact"/>
              <w:jc w:val="left"/>
            </w:pPr>
            <w:r w:rsidRPr="003F5C8F">
              <w:rPr>
                <w:rStyle w:val="211pt"/>
                <w:color w:val="000000"/>
              </w:rPr>
              <w:t>В течение</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9C66C2">
            <w:pPr>
              <w:rPr>
                <w:rFonts w:ascii="Times New Roman" w:hAnsi="Times New Roman" w:cs="Times New Roman"/>
                <w:sz w:val="10"/>
                <w:szCs w:val="10"/>
              </w:rPr>
            </w:pPr>
          </w:p>
        </w:tc>
      </w:tr>
      <w:tr w:rsidR="009C66C2" w:rsidRPr="003F5C8F" w:rsidTr="009C66C2">
        <w:trPr>
          <w:trHeight w:hRule="exact" w:val="322"/>
        </w:trPr>
        <w:tc>
          <w:tcPr>
            <w:tcW w:w="2674" w:type="dxa"/>
            <w:tcBorders>
              <w:top w:val="nil"/>
              <w:left w:val="single" w:sz="4" w:space="0" w:color="auto"/>
              <w:bottom w:val="single" w:sz="4" w:space="0" w:color="auto"/>
              <w:right w:val="nil"/>
            </w:tcBorders>
            <w:shd w:val="clear" w:color="auto" w:fill="FFFFFF"/>
          </w:tcPr>
          <w:p w:rsidR="009C66C2" w:rsidRPr="003F5C8F" w:rsidRDefault="009C66C2" w:rsidP="009C66C2">
            <w:pPr>
              <w:rPr>
                <w:rFonts w:ascii="Times New Roman" w:hAnsi="Times New Roman" w:cs="Times New Roman"/>
                <w:sz w:val="10"/>
                <w:szCs w:val="10"/>
              </w:rPr>
            </w:pPr>
          </w:p>
        </w:tc>
        <w:tc>
          <w:tcPr>
            <w:tcW w:w="3840" w:type="dxa"/>
            <w:tcBorders>
              <w:top w:val="nil"/>
              <w:left w:val="single" w:sz="4" w:space="0" w:color="auto"/>
              <w:bottom w:val="single" w:sz="4" w:space="0" w:color="auto"/>
              <w:right w:val="nil"/>
            </w:tcBorders>
            <w:shd w:val="clear" w:color="auto" w:fill="FFFFFF"/>
          </w:tcPr>
          <w:p w:rsidR="009C66C2" w:rsidRPr="003F5C8F" w:rsidRDefault="009C66C2" w:rsidP="009C66C2">
            <w:pPr>
              <w:pStyle w:val="21"/>
              <w:shd w:val="clear" w:color="auto" w:fill="auto"/>
              <w:spacing w:before="0" w:line="220" w:lineRule="exact"/>
              <w:jc w:val="left"/>
            </w:pPr>
            <w:r w:rsidRPr="003F5C8F">
              <w:rPr>
                <w:rStyle w:val="211pt"/>
                <w:color w:val="000000"/>
              </w:rPr>
              <w:t>- проблемные семьи;</w:t>
            </w:r>
          </w:p>
        </w:tc>
        <w:tc>
          <w:tcPr>
            <w:tcW w:w="1565" w:type="dxa"/>
            <w:tcBorders>
              <w:top w:val="nil"/>
              <w:left w:val="single" w:sz="4" w:space="0" w:color="auto"/>
              <w:bottom w:val="single" w:sz="4" w:space="0" w:color="auto"/>
              <w:right w:val="nil"/>
            </w:tcBorders>
            <w:shd w:val="clear" w:color="auto" w:fill="FFFFFF"/>
          </w:tcPr>
          <w:p w:rsidR="009C66C2" w:rsidRPr="003F5C8F" w:rsidRDefault="009C66C2" w:rsidP="009C66C2">
            <w:pPr>
              <w:pStyle w:val="21"/>
              <w:shd w:val="clear" w:color="auto" w:fill="auto"/>
              <w:spacing w:before="0" w:line="220" w:lineRule="exact"/>
              <w:jc w:val="left"/>
            </w:pPr>
            <w:r w:rsidRPr="003F5C8F">
              <w:rPr>
                <w:rStyle w:val="211pt"/>
                <w:color w:val="000000"/>
              </w:rPr>
              <w:t>года</w:t>
            </w:r>
          </w:p>
        </w:tc>
        <w:tc>
          <w:tcPr>
            <w:tcW w:w="2669" w:type="dxa"/>
            <w:tcBorders>
              <w:top w:val="nil"/>
              <w:left w:val="single" w:sz="4" w:space="0" w:color="auto"/>
              <w:bottom w:val="single" w:sz="4" w:space="0" w:color="auto"/>
              <w:right w:val="single" w:sz="4" w:space="0" w:color="auto"/>
            </w:tcBorders>
            <w:shd w:val="clear" w:color="auto" w:fill="FFFFFF"/>
          </w:tcPr>
          <w:p w:rsidR="009C66C2" w:rsidRPr="003F5C8F" w:rsidRDefault="009C66C2" w:rsidP="009C66C2">
            <w:pPr>
              <w:rPr>
                <w:rFonts w:ascii="Times New Roman" w:hAnsi="Times New Roman" w:cs="Times New Roman"/>
                <w:sz w:val="10"/>
                <w:szCs w:val="10"/>
              </w:rPr>
            </w:pPr>
          </w:p>
        </w:tc>
      </w:tr>
    </w:tbl>
    <w:p w:rsidR="009C66C2" w:rsidRPr="003F5C8F" w:rsidRDefault="009C66C2" w:rsidP="00171820">
      <w:pPr>
        <w:rPr>
          <w:rFonts w:ascii="Times New Roman" w:hAnsi="Times New Roman" w:cs="Times New Roman"/>
          <w:sz w:val="24"/>
          <w:szCs w:val="24"/>
        </w:rPr>
        <w:sectPr w:rsidR="009C66C2" w:rsidRPr="003F5C8F" w:rsidSect="00171820">
          <w:type w:val="continuous"/>
          <w:pgSz w:w="11900" w:h="16840"/>
          <w:pgMar w:top="1134" w:right="850" w:bottom="1134" w:left="1701" w:header="0" w:footer="3" w:gutter="0"/>
          <w:cols w:space="720"/>
          <w:noEndnote/>
          <w:docGrid w:linePitch="360"/>
        </w:sectPr>
      </w:pPr>
    </w:p>
    <w:p w:rsidR="007A1F78" w:rsidRPr="003F5C8F" w:rsidRDefault="007A1F78" w:rsidP="00171820">
      <w:pPr>
        <w:rPr>
          <w:rFonts w:ascii="Times New Roman" w:hAnsi="Times New Roman" w:cs="Times New Roman"/>
          <w:sz w:val="24"/>
          <w:szCs w:val="24"/>
        </w:rPr>
        <w:sectPr w:rsidR="007A1F78" w:rsidRPr="003F5C8F" w:rsidSect="00171820">
          <w:type w:val="continuous"/>
          <w:pgSz w:w="11900" w:h="16840"/>
          <w:pgMar w:top="1134" w:right="850" w:bottom="1134" w:left="1701" w:header="0" w:footer="3" w:gutter="0"/>
          <w:cols w:space="720"/>
          <w:noEndnote/>
          <w:docGrid w:linePitch="360"/>
        </w:sectPr>
      </w:pPr>
    </w:p>
    <w:p w:rsidR="007A1F78" w:rsidRPr="003F5C8F" w:rsidRDefault="007A1F78" w:rsidP="00171820">
      <w:pPr>
        <w:rPr>
          <w:rFonts w:ascii="Times New Roman" w:hAnsi="Times New Roman" w:cs="Times New Roman"/>
          <w:sz w:val="24"/>
          <w:szCs w:val="24"/>
        </w:rPr>
        <w:sectPr w:rsidR="007A1F78" w:rsidRPr="003F5C8F" w:rsidSect="00171820">
          <w:type w:val="continuous"/>
          <w:pgSz w:w="11900" w:h="16840"/>
          <w:pgMar w:top="1134" w:right="850" w:bottom="1134" w:left="1701" w:header="0" w:footer="3" w:gutter="0"/>
          <w:cols w:space="720"/>
          <w:noEndnote/>
          <w:docGrid w:linePitch="360"/>
        </w:sectPr>
      </w:pPr>
    </w:p>
    <w:p w:rsidR="007A1F78" w:rsidRPr="003F5C8F" w:rsidRDefault="007A1F78" w:rsidP="00171820">
      <w:pPr>
        <w:rPr>
          <w:rFonts w:ascii="Times New Roman" w:hAnsi="Times New Roman" w:cs="Times New Roman"/>
          <w:sz w:val="24"/>
          <w:szCs w:val="24"/>
        </w:rPr>
        <w:sectPr w:rsidR="007A1F78" w:rsidRPr="003F5C8F" w:rsidSect="00171820">
          <w:type w:val="continuous"/>
          <w:pgSz w:w="11900" w:h="16840"/>
          <w:pgMar w:top="1134" w:right="850" w:bottom="1134" w:left="1701" w:header="0" w:footer="3" w:gutter="0"/>
          <w:cols w:space="720"/>
          <w:noEndnote/>
          <w:docGrid w:linePitch="360"/>
        </w:sectPr>
      </w:pPr>
    </w:p>
    <w:p w:rsidR="009C66C2" w:rsidRPr="003F5C8F" w:rsidRDefault="009C66C2" w:rsidP="009C66C2">
      <w:pPr>
        <w:rPr>
          <w:rFonts w:ascii="Times New Roman" w:hAnsi="Times New Roman" w:cs="Times New Roman"/>
          <w:sz w:val="2"/>
          <w:szCs w:val="2"/>
        </w:rPr>
        <w:sectPr w:rsidR="009C66C2" w:rsidRPr="003F5C8F" w:rsidSect="009C66C2">
          <w:type w:val="continuous"/>
          <w:pgSz w:w="11900" w:h="16840"/>
          <w:pgMar w:top="360" w:right="360" w:bottom="360" w:left="360" w:header="0" w:footer="3" w:gutter="0"/>
          <w:cols w:space="720"/>
          <w:noEndnote/>
          <w:docGrid w:linePitch="360"/>
        </w:sectPr>
      </w:pPr>
    </w:p>
    <w:tbl>
      <w:tblPr>
        <w:tblW w:w="0" w:type="auto"/>
        <w:tblInd w:w="5" w:type="dxa"/>
        <w:tblLayout w:type="fixed"/>
        <w:tblCellMar>
          <w:left w:w="0" w:type="dxa"/>
          <w:right w:w="0" w:type="dxa"/>
        </w:tblCellMar>
        <w:tblLook w:val="0000"/>
      </w:tblPr>
      <w:tblGrid>
        <w:gridCol w:w="2674"/>
        <w:gridCol w:w="3845"/>
        <w:gridCol w:w="1565"/>
        <w:gridCol w:w="2669"/>
      </w:tblGrid>
      <w:tr w:rsidR="009C66C2" w:rsidRPr="003F5C8F" w:rsidTr="006E78EF">
        <w:trPr>
          <w:trHeight w:hRule="exact" w:val="2448"/>
        </w:trPr>
        <w:tc>
          <w:tcPr>
            <w:tcW w:w="2674" w:type="dxa"/>
            <w:tcBorders>
              <w:top w:val="single" w:sz="4" w:space="0" w:color="auto"/>
              <w:left w:val="single" w:sz="4" w:space="0" w:color="auto"/>
              <w:bottom w:val="nil"/>
              <w:right w:val="nil"/>
            </w:tcBorders>
            <w:shd w:val="clear" w:color="auto" w:fill="FFFFFF"/>
          </w:tcPr>
          <w:p w:rsidR="009C66C2" w:rsidRPr="003F5C8F" w:rsidRDefault="009C66C2" w:rsidP="006E78EF">
            <w:pPr>
              <w:framePr w:w="10752" w:h="15072" w:wrap="none" w:vAnchor="page" w:hAnchor="page" w:x="688" w:y="758"/>
              <w:rPr>
                <w:rFonts w:ascii="Times New Roman" w:hAnsi="Times New Roman" w:cs="Times New Roman"/>
                <w:sz w:val="10"/>
                <w:szCs w:val="10"/>
              </w:rPr>
            </w:pPr>
          </w:p>
        </w:tc>
        <w:tc>
          <w:tcPr>
            <w:tcW w:w="3845" w:type="dxa"/>
            <w:tcBorders>
              <w:top w:val="single" w:sz="4" w:space="0" w:color="auto"/>
              <w:left w:val="single" w:sz="4" w:space="0" w:color="auto"/>
              <w:bottom w:val="nil"/>
              <w:right w:val="nil"/>
            </w:tcBorders>
            <w:shd w:val="clear" w:color="auto" w:fill="FFFFFF"/>
            <w:vAlign w:val="center"/>
          </w:tcPr>
          <w:p w:rsidR="009C66C2" w:rsidRPr="003F5C8F" w:rsidRDefault="009C66C2" w:rsidP="006E78EF">
            <w:pPr>
              <w:pStyle w:val="21"/>
              <w:framePr w:w="10752" w:h="15072" w:wrap="none" w:vAnchor="page" w:hAnchor="page" w:x="688" w:y="758"/>
              <w:shd w:val="clear" w:color="auto" w:fill="auto"/>
              <w:spacing w:before="0" w:after="120" w:line="220" w:lineRule="exact"/>
            </w:pPr>
            <w:r w:rsidRPr="003F5C8F">
              <w:rPr>
                <w:rStyle w:val="211pt"/>
                <w:color w:val="000000"/>
              </w:rPr>
              <w:t>-неполные семьи;</w:t>
            </w:r>
          </w:p>
          <w:p w:rsidR="009C66C2" w:rsidRPr="003F5C8F" w:rsidRDefault="009C66C2" w:rsidP="006E78EF">
            <w:pPr>
              <w:pStyle w:val="21"/>
              <w:framePr w:w="10752" w:h="15072" w:wrap="none" w:vAnchor="page" w:hAnchor="page" w:x="688" w:y="758"/>
              <w:numPr>
                <w:ilvl w:val="0"/>
                <w:numId w:val="17"/>
              </w:numPr>
              <w:shd w:val="clear" w:color="auto" w:fill="auto"/>
              <w:tabs>
                <w:tab w:val="left" w:pos="139"/>
              </w:tabs>
              <w:spacing w:before="120" w:after="120" w:line="220" w:lineRule="exact"/>
            </w:pPr>
            <w:r w:rsidRPr="003F5C8F">
              <w:rPr>
                <w:rStyle w:val="211pt"/>
                <w:color w:val="000000"/>
              </w:rPr>
              <w:t>малообеспеченные семьи;</w:t>
            </w:r>
          </w:p>
          <w:p w:rsidR="009C66C2" w:rsidRPr="003F5C8F" w:rsidRDefault="009C66C2" w:rsidP="006E78EF">
            <w:pPr>
              <w:pStyle w:val="21"/>
              <w:framePr w:w="10752" w:h="15072" w:wrap="none" w:vAnchor="page" w:hAnchor="page" w:x="688" w:y="758"/>
              <w:numPr>
                <w:ilvl w:val="0"/>
                <w:numId w:val="17"/>
              </w:numPr>
              <w:shd w:val="clear" w:color="auto" w:fill="auto"/>
              <w:tabs>
                <w:tab w:val="left" w:pos="130"/>
              </w:tabs>
              <w:spacing w:before="120" w:after="240" w:line="283" w:lineRule="exact"/>
              <w:jc w:val="left"/>
            </w:pPr>
            <w:r w:rsidRPr="003F5C8F">
              <w:rPr>
                <w:rStyle w:val="211pt"/>
                <w:color w:val="000000"/>
              </w:rPr>
              <w:t>дети с хроническими заболеваниями.</w:t>
            </w:r>
          </w:p>
          <w:p w:rsidR="009C66C2" w:rsidRPr="003F5C8F" w:rsidRDefault="009C66C2" w:rsidP="006E78EF">
            <w:pPr>
              <w:pStyle w:val="21"/>
              <w:framePr w:w="10752" w:h="15072" w:wrap="none" w:vAnchor="page" w:hAnchor="page" w:x="688" w:y="758"/>
              <w:shd w:val="clear" w:color="auto" w:fill="auto"/>
              <w:spacing w:before="240" w:line="283" w:lineRule="exact"/>
              <w:ind w:left="480" w:hanging="480"/>
              <w:jc w:val="left"/>
            </w:pPr>
            <w:r w:rsidRPr="003F5C8F">
              <w:rPr>
                <w:rStyle w:val="211pt"/>
                <w:color w:val="000000"/>
              </w:rPr>
              <w:t>13. Обеспечение медицинскими аптечками учебных кабинетов и их пополнение.</w:t>
            </w:r>
          </w:p>
        </w:tc>
        <w:tc>
          <w:tcPr>
            <w:tcW w:w="1565" w:type="dxa"/>
            <w:tcBorders>
              <w:top w:val="single" w:sz="4" w:space="0" w:color="auto"/>
              <w:left w:val="single" w:sz="4" w:space="0" w:color="auto"/>
              <w:bottom w:val="nil"/>
              <w:right w:val="nil"/>
            </w:tcBorders>
            <w:shd w:val="clear" w:color="auto" w:fill="FFFFFF"/>
            <w:vAlign w:val="center"/>
          </w:tcPr>
          <w:p w:rsidR="009C66C2" w:rsidRPr="003F5C8F" w:rsidRDefault="009C66C2" w:rsidP="006E78EF">
            <w:pPr>
              <w:pStyle w:val="21"/>
              <w:framePr w:w="10752" w:h="15072" w:wrap="none" w:vAnchor="page" w:hAnchor="page" w:x="688" w:y="758"/>
              <w:shd w:val="clear" w:color="auto" w:fill="auto"/>
              <w:spacing w:before="0" w:after="840" w:line="274" w:lineRule="exact"/>
              <w:jc w:val="left"/>
            </w:pPr>
            <w:r w:rsidRPr="003F5C8F">
              <w:rPr>
                <w:rStyle w:val="211pt"/>
                <w:color w:val="000000"/>
              </w:rPr>
              <w:t>В течение года</w:t>
            </w:r>
          </w:p>
          <w:p w:rsidR="009C66C2" w:rsidRPr="003F5C8F" w:rsidRDefault="009C66C2" w:rsidP="006E78EF">
            <w:pPr>
              <w:pStyle w:val="21"/>
              <w:framePr w:w="10752" w:h="15072" w:wrap="none" w:vAnchor="page" w:hAnchor="page" w:x="688" w:y="758"/>
              <w:shd w:val="clear" w:color="auto" w:fill="auto"/>
              <w:spacing w:before="840" w:line="220" w:lineRule="exact"/>
              <w:jc w:val="left"/>
            </w:pPr>
            <w:r w:rsidRPr="003F5C8F">
              <w:rPr>
                <w:rStyle w:val="211pt"/>
                <w:color w:val="000000"/>
              </w:rPr>
              <w:t>Сентябрь</w:t>
            </w:r>
          </w:p>
        </w:tc>
        <w:tc>
          <w:tcPr>
            <w:tcW w:w="2669" w:type="dxa"/>
            <w:tcBorders>
              <w:top w:val="single" w:sz="4" w:space="0" w:color="auto"/>
              <w:left w:val="single" w:sz="4" w:space="0" w:color="auto"/>
              <w:bottom w:val="nil"/>
              <w:right w:val="single" w:sz="4" w:space="0" w:color="auto"/>
            </w:tcBorders>
            <w:shd w:val="clear" w:color="auto" w:fill="FFFFFF"/>
            <w:vAlign w:val="center"/>
          </w:tcPr>
          <w:p w:rsidR="009C66C2" w:rsidRPr="003F5C8F" w:rsidRDefault="009C66C2" w:rsidP="006E78EF">
            <w:pPr>
              <w:pStyle w:val="21"/>
              <w:framePr w:w="10752" w:h="15072" w:wrap="none" w:vAnchor="page" w:hAnchor="page" w:x="688" w:y="758"/>
              <w:shd w:val="clear" w:color="auto" w:fill="auto"/>
              <w:spacing w:before="0" w:line="220" w:lineRule="exact"/>
            </w:pPr>
            <w:r w:rsidRPr="003F5C8F">
              <w:rPr>
                <w:rStyle w:val="211pt"/>
                <w:color w:val="000000"/>
              </w:rPr>
              <w:t>Администрация школы</w:t>
            </w:r>
          </w:p>
        </w:tc>
      </w:tr>
      <w:tr w:rsidR="009C66C2" w:rsidRPr="003F5C8F" w:rsidTr="006E78EF">
        <w:trPr>
          <w:trHeight w:hRule="exact" w:val="840"/>
        </w:trPr>
        <w:tc>
          <w:tcPr>
            <w:tcW w:w="2674" w:type="dxa"/>
            <w:tcBorders>
              <w:top w:val="nil"/>
              <w:left w:val="single" w:sz="4" w:space="0" w:color="auto"/>
              <w:bottom w:val="nil"/>
              <w:right w:val="nil"/>
            </w:tcBorders>
            <w:shd w:val="clear" w:color="auto" w:fill="FFFFFF"/>
          </w:tcPr>
          <w:p w:rsidR="009C66C2" w:rsidRPr="003F5C8F" w:rsidRDefault="009C66C2" w:rsidP="006E78EF">
            <w:pPr>
              <w:framePr w:w="10752" w:h="15072" w:wrap="none" w:vAnchor="page" w:hAnchor="page" w:x="688" w:y="758"/>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52" w:h="15072" w:wrap="none" w:vAnchor="page" w:hAnchor="page" w:x="688" w:y="758"/>
              <w:shd w:val="clear" w:color="auto" w:fill="auto"/>
              <w:spacing w:before="0" w:line="278" w:lineRule="exact"/>
              <w:ind w:left="480" w:hanging="480"/>
              <w:jc w:val="left"/>
            </w:pPr>
            <w:r w:rsidRPr="003F5C8F">
              <w:rPr>
                <w:rStyle w:val="211pt"/>
                <w:color w:val="000000"/>
              </w:rPr>
              <w:t>14. Контроль преподавания уроков ОБЖ, ФК.</w:t>
            </w:r>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52" w:h="15072" w:wrap="none" w:vAnchor="page" w:hAnchor="page" w:x="688" w:y="758"/>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52" w:h="15072" w:wrap="none" w:vAnchor="page" w:hAnchor="page" w:x="688" w:y="758"/>
              <w:shd w:val="clear" w:color="auto" w:fill="auto"/>
              <w:spacing w:before="0" w:line="220" w:lineRule="exact"/>
            </w:pPr>
            <w:r w:rsidRPr="003F5C8F">
              <w:rPr>
                <w:rStyle w:val="211pt"/>
                <w:color w:val="000000"/>
              </w:rPr>
              <w:t>Администрация школы</w:t>
            </w:r>
          </w:p>
        </w:tc>
      </w:tr>
      <w:tr w:rsidR="009C66C2" w:rsidRPr="003F5C8F" w:rsidTr="006E78EF">
        <w:trPr>
          <w:trHeight w:hRule="exact" w:val="883"/>
        </w:trPr>
        <w:tc>
          <w:tcPr>
            <w:tcW w:w="2674" w:type="dxa"/>
            <w:tcBorders>
              <w:top w:val="nil"/>
              <w:left w:val="single" w:sz="4" w:space="0" w:color="auto"/>
              <w:bottom w:val="nil"/>
              <w:right w:val="nil"/>
            </w:tcBorders>
            <w:shd w:val="clear" w:color="auto" w:fill="FFFFFF"/>
          </w:tcPr>
          <w:p w:rsidR="009C66C2" w:rsidRPr="003F5C8F" w:rsidRDefault="009C66C2" w:rsidP="006E78EF">
            <w:pPr>
              <w:framePr w:w="10752" w:h="15072" w:wrap="none" w:vAnchor="page" w:hAnchor="page" w:x="688" w:y="758"/>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52" w:h="15072" w:wrap="none" w:vAnchor="page" w:hAnchor="page" w:x="688" w:y="758"/>
              <w:shd w:val="clear" w:color="auto" w:fill="auto"/>
              <w:spacing w:before="0" w:line="288" w:lineRule="exact"/>
              <w:ind w:left="480" w:hanging="480"/>
              <w:jc w:val="left"/>
            </w:pPr>
            <w:r w:rsidRPr="003F5C8F">
              <w:rPr>
                <w:rStyle w:val="211pt"/>
                <w:color w:val="000000"/>
              </w:rPr>
              <w:t>15. Оформление листка здоровья в классных журналах.</w:t>
            </w:r>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52" w:h="15072" w:wrap="none" w:vAnchor="page" w:hAnchor="page" w:x="688" w:y="758"/>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vAlign w:val="center"/>
          </w:tcPr>
          <w:p w:rsidR="009C66C2" w:rsidRPr="003F5C8F" w:rsidRDefault="009C66C2" w:rsidP="006E78EF">
            <w:pPr>
              <w:pStyle w:val="21"/>
              <w:framePr w:w="10752" w:h="15072" w:wrap="none" w:vAnchor="page" w:hAnchor="page" w:x="688" w:y="758"/>
              <w:shd w:val="clear" w:color="auto" w:fill="auto"/>
              <w:spacing w:before="0" w:after="120" w:line="220" w:lineRule="exact"/>
            </w:pPr>
            <w:r w:rsidRPr="003F5C8F">
              <w:rPr>
                <w:rStyle w:val="211pt"/>
                <w:color w:val="000000"/>
              </w:rPr>
              <w:t>Классные</w:t>
            </w:r>
          </w:p>
          <w:p w:rsidR="009C66C2" w:rsidRPr="003F5C8F" w:rsidRDefault="009C66C2" w:rsidP="006E78EF">
            <w:pPr>
              <w:pStyle w:val="21"/>
              <w:framePr w:w="10752" w:h="15072" w:wrap="none" w:vAnchor="page" w:hAnchor="page" w:x="688" w:y="758"/>
              <w:shd w:val="clear" w:color="auto" w:fill="auto"/>
              <w:spacing w:before="120" w:line="220" w:lineRule="exact"/>
            </w:pPr>
            <w:r w:rsidRPr="003F5C8F">
              <w:rPr>
                <w:rStyle w:val="211pt"/>
                <w:color w:val="000000"/>
              </w:rPr>
              <w:t>руководители</w:t>
            </w:r>
          </w:p>
        </w:tc>
      </w:tr>
      <w:tr w:rsidR="009C66C2" w:rsidRPr="003F5C8F" w:rsidTr="006E78EF">
        <w:trPr>
          <w:trHeight w:hRule="exact" w:val="3686"/>
        </w:trPr>
        <w:tc>
          <w:tcPr>
            <w:tcW w:w="2674" w:type="dxa"/>
            <w:tcBorders>
              <w:top w:val="nil"/>
              <w:left w:val="single" w:sz="4" w:space="0" w:color="auto"/>
              <w:bottom w:val="nil"/>
              <w:right w:val="nil"/>
            </w:tcBorders>
            <w:shd w:val="clear" w:color="auto" w:fill="FFFFFF"/>
          </w:tcPr>
          <w:p w:rsidR="009C66C2" w:rsidRPr="003F5C8F" w:rsidRDefault="009C66C2" w:rsidP="006E78EF">
            <w:pPr>
              <w:framePr w:w="10752" w:h="15072" w:wrap="none" w:vAnchor="page" w:hAnchor="page" w:x="688" w:y="758"/>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52" w:h="15072" w:wrap="none" w:vAnchor="page" w:hAnchor="page" w:x="688" w:y="758"/>
              <w:numPr>
                <w:ilvl w:val="0"/>
                <w:numId w:val="18"/>
              </w:numPr>
              <w:shd w:val="clear" w:color="auto" w:fill="auto"/>
              <w:tabs>
                <w:tab w:val="left" w:pos="341"/>
              </w:tabs>
              <w:spacing w:before="0" w:after="1080" w:line="283" w:lineRule="exact"/>
              <w:ind w:left="480" w:hanging="480"/>
              <w:jc w:val="left"/>
            </w:pPr>
            <w:r w:rsidRPr="003F5C8F">
              <w:rPr>
                <w:rStyle w:val="211pt"/>
                <w:color w:val="000000"/>
              </w:rPr>
              <w:t>Организация рациональной системы питания.</w:t>
            </w:r>
          </w:p>
          <w:p w:rsidR="009C66C2" w:rsidRPr="003F5C8F" w:rsidRDefault="009C66C2" w:rsidP="006E78EF">
            <w:pPr>
              <w:pStyle w:val="21"/>
              <w:framePr w:w="10752" w:h="15072" w:wrap="none" w:vAnchor="page" w:hAnchor="page" w:x="688" w:y="758"/>
              <w:numPr>
                <w:ilvl w:val="0"/>
                <w:numId w:val="18"/>
              </w:numPr>
              <w:shd w:val="clear" w:color="auto" w:fill="auto"/>
              <w:tabs>
                <w:tab w:val="left" w:pos="331"/>
              </w:tabs>
              <w:spacing w:before="1080" w:after="240" w:line="283" w:lineRule="exact"/>
              <w:ind w:left="480" w:hanging="480"/>
              <w:jc w:val="left"/>
            </w:pPr>
            <w:r w:rsidRPr="003F5C8F">
              <w:rPr>
                <w:rStyle w:val="211pt"/>
                <w:color w:val="000000"/>
              </w:rPr>
              <w:t>Витаминотерапия, йодная профилактика.</w:t>
            </w:r>
          </w:p>
          <w:p w:rsidR="009C66C2" w:rsidRPr="003F5C8F" w:rsidRDefault="009C66C2" w:rsidP="006E78EF">
            <w:pPr>
              <w:pStyle w:val="21"/>
              <w:framePr w:w="10752" w:h="15072" w:wrap="none" w:vAnchor="page" w:hAnchor="page" w:x="688" w:y="758"/>
              <w:numPr>
                <w:ilvl w:val="0"/>
                <w:numId w:val="18"/>
              </w:numPr>
              <w:shd w:val="clear" w:color="auto" w:fill="auto"/>
              <w:tabs>
                <w:tab w:val="left" w:pos="331"/>
              </w:tabs>
              <w:spacing w:before="240" w:line="283" w:lineRule="exact"/>
              <w:ind w:left="480" w:hanging="480"/>
              <w:jc w:val="left"/>
            </w:pPr>
            <w:r w:rsidRPr="003F5C8F">
              <w:rPr>
                <w:rStyle w:val="211pt"/>
                <w:color w:val="000000"/>
              </w:rPr>
              <w:t>Организация двухразового питания учащихся 1-7 классов.</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072" w:wrap="none" w:vAnchor="page" w:hAnchor="page" w:x="688" w:y="758"/>
              <w:shd w:val="clear" w:color="auto" w:fill="auto"/>
              <w:spacing w:before="0" w:after="840" w:line="283" w:lineRule="exact"/>
              <w:jc w:val="left"/>
            </w:pPr>
            <w:r w:rsidRPr="003F5C8F">
              <w:rPr>
                <w:rStyle w:val="211pt"/>
                <w:color w:val="000000"/>
              </w:rPr>
              <w:t>К началу учебного года</w:t>
            </w:r>
          </w:p>
          <w:p w:rsidR="009C66C2" w:rsidRPr="003F5C8F" w:rsidRDefault="009C66C2" w:rsidP="006E78EF">
            <w:pPr>
              <w:pStyle w:val="21"/>
              <w:framePr w:w="10752" w:h="15072" w:wrap="none" w:vAnchor="page" w:hAnchor="page" w:x="688" w:y="758"/>
              <w:shd w:val="clear" w:color="auto" w:fill="auto"/>
              <w:spacing w:before="840" w:line="278" w:lineRule="exact"/>
              <w:jc w:val="left"/>
            </w:pPr>
            <w:r w:rsidRPr="003F5C8F">
              <w:rPr>
                <w:rStyle w:val="211pt"/>
                <w:color w:val="000000"/>
              </w:rPr>
              <w:t>По</w:t>
            </w:r>
          </w:p>
          <w:p w:rsidR="009C66C2" w:rsidRPr="003F5C8F" w:rsidRDefault="009C66C2" w:rsidP="006E78EF">
            <w:pPr>
              <w:pStyle w:val="21"/>
              <w:framePr w:w="10752" w:h="15072" w:wrap="none" w:vAnchor="page" w:hAnchor="page" w:x="688" w:y="758"/>
              <w:shd w:val="clear" w:color="auto" w:fill="auto"/>
              <w:spacing w:before="0" w:line="278" w:lineRule="exact"/>
              <w:jc w:val="left"/>
            </w:pPr>
            <w:r w:rsidRPr="003F5C8F">
              <w:rPr>
                <w:rStyle w:val="211pt"/>
                <w:color w:val="000000"/>
              </w:rPr>
              <w:t>отдельному</w:t>
            </w:r>
          </w:p>
          <w:p w:rsidR="009C66C2" w:rsidRPr="003F5C8F" w:rsidRDefault="009C66C2" w:rsidP="006E78EF">
            <w:pPr>
              <w:pStyle w:val="21"/>
              <w:framePr w:w="10752" w:h="15072" w:wrap="none" w:vAnchor="page" w:hAnchor="page" w:x="688" w:y="758"/>
              <w:shd w:val="clear" w:color="auto" w:fill="auto"/>
              <w:spacing w:before="0" w:line="278" w:lineRule="exact"/>
              <w:jc w:val="left"/>
            </w:pPr>
            <w:r w:rsidRPr="003F5C8F">
              <w:rPr>
                <w:rStyle w:val="211pt"/>
                <w:color w:val="000000"/>
              </w:rPr>
              <w:t>плану</w:t>
            </w:r>
          </w:p>
        </w:tc>
        <w:tc>
          <w:tcPr>
            <w:tcW w:w="2669" w:type="dxa"/>
            <w:tcBorders>
              <w:top w:val="nil"/>
              <w:left w:val="single" w:sz="4" w:space="0" w:color="auto"/>
              <w:bottom w:val="nil"/>
              <w:right w:val="single" w:sz="4" w:space="0" w:color="auto"/>
            </w:tcBorders>
            <w:shd w:val="clear" w:color="auto" w:fill="FFFFFF"/>
            <w:vAlign w:val="center"/>
          </w:tcPr>
          <w:p w:rsidR="009C66C2" w:rsidRPr="003F5C8F" w:rsidRDefault="009C66C2" w:rsidP="006E78EF">
            <w:pPr>
              <w:pStyle w:val="21"/>
              <w:framePr w:w="10752" w:h="15072" w:wrap="none" w:vAnchor="page" w:hAnchor="page" w:x="688" w:y="758"/>
              <w:shd w:val="clear" w:color="auto" w:fill="auto"/>
              <w:spacing w:before="0" w:after="1500" w:line="220" w:lineRule="exact"/>
            </w:pPr>
            <w:r w:rsidRPr="003F5C8F">
              <w:rPr>
                <w:rStyle w:val="211pt"/>
                <w:color w:val="000000"/>
              </w:rPr>
              <w:t>Администрация школы</w:t>
            </w:r>
          </w:p>
          <w:p w:rsidR="009C66C2" w:rsidRPr="003F5C8F" w:rsidRDefault="009C66C2" w:rsidP="006E78EF">
            <w:pPr>
              <w:pStyle w:val="21"/>
              <w:framePr w:w="10752" w:h="15072" w:wrap="none" w:vAnchor="page" w:hAnchor="page" w:x="688" w:y="758"/>
              <w:shd w:val="clear" w:color="auto" w:fill="auto"/>
              <w:spacing w:before="1500" w:line="566" w:lineRule="exact"/>
            </w:pPr>
            <w:r w:rsidRPr="003F5C8F">
              <w:rPr>
                <w:rStyle w:val="211pt"/>
                <w:color w:val="000000"/>
              </w:rPr>
              <w:t>Администрация школы Администрация школы</w:t>
            </w:r>
          </w:p>
        </w:tc>
      </w:tr>
      <w:tr w:rsidR="009C66C2" w:rsidRPr="003F5C8F" w:rsidTr="006E78EF">
        <w:trPr>
          <w:trHeight w:hRule="exact" w:val="1709"/>
        </w:trPr>
        <w:tc>
          <w:tcPr>
            <w:tcW w:w="2674" w:type="dxa"/>
            <w:tcBorders>
              <w:top w:val="nil"/>
              <w:left w:val="single" w:sz="4" w:space="0" w:color="auto"/>
              <w:bottom w:val="nil"/>
              <w:right w:val="nil"/>
            </w:tcBorders>
            <w:shd w:val="clear" w:color="auto" w:fill="FFFFFF"/>
          </w:tcPr>
          <w:p w:rsidR="009C66C2" w:rsidRPr="003F5C8F" w:rsidRDefault="009C66C2" w:rsidP="006E78EF">
            <w:pPr>
              <w:framePr w:w="10752" w:h="15072" w:wrap="none" w:vAnchor="page" w:hAnchor="page" w:x="688" w:y="758"/>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072" w:wrap="none" w:vAnchor="page" w:hAnchor="page" w:x="688" w:y="758"/>
              <w:shd w:val="clear" w:color="auto" w:fill="auto"/>
              <w:spacing w:before="0" w:line="288" w:lineRule="exact"/>
            </w:pPr>
            <w:r w:rsidRPr="003F5C8F">
              <w:rPr>
                <w:rStyle w:val="211pt"/>
                <w:color w:val="000000"/>
              </w:rPr>
              <w:t>19. Организация отдыха,</w:t>
            </w:r>
          </w:p>
          <w:p w:rsidR="009C66C2" w:rsidRPr="003F5C8F" w:rsidRDefault="009C66C2" w:rsidP="006E78EF">
            <w:pPr>
              <w:pStyle w:val="21"/>
              <w:framePr w:w="10752" w:h="15072" w:wrap="none" w:vAnchor="page" w:hAnchor="page" w:x="688" w:y="758"/>
              <w:shd w:val="clear" w:color="auto" w:fill="auto"/>
              <w:spacing w:before="0" w:line="288" w:lineRule="exact"/>
              <w:ind w:left="480"/>
              <w:jc w:val="left"/>
            </w:pPr>
            <w:r w:rsidRPr="003F5C8F">
              <w:rPr>
                <w:rStyle w:val="211pt"/>
                <w:color w:val="000000"/>
              </w:rPr>
              <w:t>оздоровления детей в летний период.</w:t>
            </w:r>
          </w:p>
        </w:tc>
        <w:tc>
          <w:tcPr>
            <w:tcW w:w="156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52" w:h="15072" w:wrap="none" w:vAnchor="page" w:hAnchor="page" w:x="688" w:y="758"/>
              <w:shd w:val="clear" w:color="auto" w:fill="auto"/>
              <w:spacing w:before="0" w:after="240" w:line="283" w:lineRule="exact"/>
              <w:jc w:val="left"/>
            </w:pPr>
            <w:r w:rsidRPr="003F5C8F">
              <w:rPr>
                <w:rStyle w:val="211pt"/>
                <w:color w:val="000000"/>
              </w:rPr>
              <w:t>После медосмотра 1 раз в год</w:t>
            </w:r>
          </w:p>
          <w:p w:rsidR="009C66C2" w:rsidRPr="003F5C8F" w:rsidRDefault="009C66C2" w:rsidP="006E78EF">
            <w:pPr>
              <w:pStyle w:val="21"/>
              <w:framePr w:w="10752" w:h="15072" w:wrap="none" w:vAnchor="page" w:hAnchor="page" w:x="688" w:y="758"/>
              <w:shd w:val="clear" w:color="auto" w:fill="auto"/>
              <w:spacing w:before="240" w:line="220" w:lineRule="exact"/>
              <w:jc w:val="left"/>
            </w:pPr>
            <w:r w:rsidRPr="003F5C8F">
              <w:rPr>
                <w:rStyle w:val="211pt"/>
                <w:color w:val="000000"/>
              </w:rPr>
              <w:t>Постоянно</w:t>
            </w:r>
          </w:p>
        </w:tc>
        <w:tc>
          <w:tcPr>
            <w:tcW w:w="2669" w:type="dxa"/>
            <w:tcBorders>
              <w:top w:val="nil"/>
              <w:left w:val="single" w:sz="4" w:space="0" w:color="auto"/>
              <w:bottom w:val="nil"/>
              <w:right w:val="single" w:sz="4" w:space="0" w:color="auto"/>
            </w:tcBorders>
            <w:shd w:val="clear" w:color="auto" w:fill="FFFFFF"/>
            <w:vAlign w:val="bottom"/>
          </w:tcPr>
          <w:p w:rsidR="009C66C2" w:rsidRPr="003F5C8F" w:rsidRDefault="009C66C2" w:rsidP="006E78EF">
            <w:pPr>
              <w:pStyle w:val="21"/>
              <w:framePr w:w="10752" w:h="15072" w:wrap="none" w:vAnchor="page" w:hAnchor="page" w:x="688" w:y="758"/>
              <w:shd w:val="clear" w:color="auto" w:fill="auto"/>
              <w:spacing w:before="0" w:line="220" w:lineRule="exact"/>
            </w:pPr>
            <w:r w:rsidRPr="003F5C8F">
              <w:rPr>
                <w:rStyle w:val="211pt"/>
                <w:color w:val="000000"/>
              </w:rPr>
              <w:t>Администрация школы</w:t>
            </w:r>
          </w:p>
        </w:tc>
      </w:tr>
      <w:tr w:rsidR="009C66C2" w:rsidRPr="003F5C8F" w:rsidTr="006E78EF">
        <w:trPr>
          <w:trHeight w:hRule="exact" w:val="2270"/>
        </w:trPr>
        <w:tc>
          <w:tcPr>
            <w:tcW w:w="2674" w:type="dxa"/>
            <w:tcBorders>
              <w:top w:val="nil"/>
              <w:left w:val="single" w:sz="4" w:space="0" w:color="auto"/>
              <w:bottom w:val="nil"/>
              <w:right w:val="nil"/>
            </w:tcBorders>
            <w:shd w:val="clear" w:color="auto" w:fill="FFFFFF"/>
          </w:tcPr>
          <w:p w:rsidR="009C66C2" w:rsidRPr="003F5C8F" w:rsidRDefault="009C66C2" w:rsidP="006E78EF">
            <w:pPr>
              <w:framePr w:w="10752" w:h="15072" w:wrap="none" w:vAnchor="page" w:hAnchor="page" w:x="688" w:y="758"/>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52" w:h="15072" w:wrap="none" w:vAnchor="page" w:hAnchor="page" w:x="688" w:y="758"/>
              <w:shd w:val="clear" w:color="auto" w:fill="auto"/>
              <w:spacing w:before="0" w:line="283" w:lineRule="exact"/>
              <w:ind w:left="480" w:hanging="480"/>
              <w:jc w:val="left"/>
            </w:pPr>
            <w:r w:rsidRPr="003F5C8F">
              <w:rPr>
                <w:rStyle w:val="211pt"/>
                <w:color w:val="000000"/>
              </w:rPr>
              <w:t>20. Распределение учащихся по группам здоровья: коррекция списков учащихся, освобожденных от физической культуры, занимающихся в спецгруппе, часто болеющих детей, хронически больных.</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072" w:wrap="none" w:vAnchor="page" w:hAnchor="page" w:x="688" w:y="758"/>
              <w:shd w:val="clear" w:color="auto" w:fill="auto"/>
              <w:spacing w:before="0" w:line="283" w:lineRule="exact"/>
              <w:jc w:val="left"/>
            </w:pPr>
            <w:r w:rsidRPr="003F5C8F">
              <w:rPr>
                <w:rStyle w:val="211pt"/>
                <w:color w:val="000000"/>
              </w:rPr>
              <w:t>В течение года</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52" w:h="15072" w:wrap="none" w:vAnchor="page" w:hAnchor="page" w:x="688" w:y="758"/>
              <w:shd w:val="clear" w:color="auto" w:fill="auto"/>
              <w:spacing w:before="0" w:line="220" w:lineRule="exact"/>
            </w:pPr>
            <w:r w:rsidRPr="003F5C8F">
              <w:rPr>
                <w:rStyle w:val="211pt"/>
                <w:color w:val="000000"/>
              </w:rPr>
              <w:t xml:space="preserve">фельдшер </w:t>
            </w:r>
            <w:proofErr w:type="spellStart"/>
            <w:r w:rsidRPr="003F5C8F">
              <w:rPr>
                <w:rStyle w:val="211pt"/>
                <w:color w:val="000000"/>
              </w:rPr>
              <w:t>ФАПа</w:t>
            </w:r>
            <w:proofErr w:type="spellEnd"/>
          </w:p>
        </w:tc>
      </w:tr>
      <w:tr w:rsidR="009C66C2" w:rsidRPr="003F5C8F" w:rsidTr="006E78EF">
        <w:trPr>
          <w:trHeight w:hRule="exact" w:val="1128"/>
        </w:trPr>
        <w:tc>
          <w:tcPr>
            <w:tcW w:w="2674" w:type="dxa"/>
            <w:tcBorders>
              <w:top w:val="nil"/>
              <w:left w:val="single" w:sz="4" w:space="0" w:color="auto"/>
              <w:bottom w:val="nil"/>
              <w:right w:val="nil"/>
            </w:tcBorders>
            <w:shd w:val="clear" w:color="auto" w:fill="FFFFFF"/>
          </w:tcPr>
          <w:p w:rsidR="009C66C2" w:rsidRPr="003F5C8F" w:rsidRDefault="009C66C2" w:rsidP="006E78EF">
            <w:pPr>
              <w:framePr w:w="10752" w:h="15072" w:wrap="none" w:vAnchor="page" w:hAnchor="page" w:x="688" w:y="758"/>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52" w:h="15072" w:wrap="none" w:vAnchor="page" w:hAnchor="page" w:x="688" w:y="758"/>
              <w:shd w:val="clear" w:color="auto" w:fill="auto"/>
              <w:spacing w:before="0" w:line="278" w:lineRule="exact"/>
              <w:ind w:left="480" w:hanging="480"/>
              <w:jc w:val="left"/>
            </w:pPr>
            <w:r w:rsidRPr="003F5C8F">
              <w:rPr>
                <w:rStyle w:val="211pt"/>
                <w:color w:val="000000"/>
              </w:rPr>
              <w:t xml:space="preserve">21. Посещение уроков с целью отслеживания </w:t>
            </w:r>
            <w:proofErr w:type="spellStart"/>
            <w:r w:rsidRPr="003F5C8F">
              <w:rPr>
                <w:rStyle w:val="211pt"/>
                <w:color w:val="000000"/>
              </w:rPr>
              <w:t>ф</w:t>
            </w:r>
            <w:proofErr w:type="spellEnd"/>
            <w:r w:rsidRPr="003F5C8F">
              <w:rPr>
                <w:rStyle w:val="211pt"/>
                <w:color w:val="000000"/>
              </w:rPr>
              <w:t xml:space="preserve"> и </w:t>
            </w:r>
            <w:proofErr w:type="spellStart"/>
            <w:r w:rsidRPr="003F5C8F">
              <w:rPr>
                <w:rStyle w:val="211pt"/>
                <w:color w:val="000000"/>
              </w:rPr>
              <w:t>зкул</w:t>
            </w:r>
            <w:proofErr w:type="spellEnd"/>
            <w:r w:rsidRPr="003F5C8F">
              <w:rPr>
                <w:rStyle w:val="211pt"/>
                <w:color w:val="000000"/>
              </w:rPr>
              <w:t xml:space="preserve"> </w:t>
            </w:r>
            <w:proofErr w:type="spellStart"/>
            <w:r w:rsidRPr="003F5C8F">
              <w:rPr>
                <w:rStyle w:val="211pt"/>
                <w:color w:val="000000"/>
              </w:rPr>
              <w:t>ьтм</w:t>
            </w:r>
            <w:proofErr w:type="spellEnd"/>
            <w:r w:rsidRPr="003F5C8F">
              <w:rPr>
                <w:rStyle w:val="211pt"/>
                <w:color w:val="000000"/>
              </w:rPr>
              <w:t xml:space="preserve"> и </w:t>
            </w:r>
            <w:proofErr w:type="spellStart"/>
            <w:r w:rsidRPr="003F5C8F">
              <w:rPr>
                <w:rStyle w:val="211pt"/>
                <w:color w:val="000000"/>
              </w:rPr>
              <w:t>нуток</w:t>
            </w:r>
            <w:proofErr w:type="spellEnd"/>
            <w:r w:rsidRPr="003F5C8F">
              <w:rPr>
                <w:rStyle w:val="211pt"/>
                <w:color w:val="000000"/>
              </w:rPr>
              <w:t>.</w:t>
            </w:r>
          </w:p>
        </w:tc>
        <w:tc>
          <w:tcPr>
            <w:tcW w:w="1565" w:type="dxa"/>
            <w:tcBorders>
              <w:top w:val="nil"/>
              <w:left w:val="single" w:sz="4" w:space="0" w:color="auto"/>
              <w:bottom w:val="nil"/>
              <w:right w:val="nil"/>
            </w:tcBorders>
            <w:shd w:val="clear" w:color="auto" w:fill="FFFFFF"/>
          </w:tcPr>
          <w:p w:rsidR="009C66C2" w:rsidRPr="003F5C8F" w:rsidRDefault="009C66C2" w:rsidP="006E78EF">
            <w:pPr>
              <w:pStyle w:val="21"/>
              <w:framePr w:w="10752" w:h="15072" w:wrap="none" w:vAnchor="page" w:hAnchor="page" w:x="688" w:y="758"/>
              <w:shd w:val="clear" w:color="auto" w:fill="auto"/>
              <w:spacing w:before="0" w:line="278" w:lineRule="exact"/>
              <w:jc w:val="left"/>
            </w:pPr>
            <w:r w:rsidRPr="003F5C8F">
              <w:rPr>
                <w:rStyle w:val="211pt"/>
                <w:color w:val="000000"/>
              </w:rPr>
              <w:t>В течение года</w:t>
            </w:r>
          </w:p>
        </w:tc>
        <w:tc>
          <w:tcPr>
            <w:tcW w:w="2669" w:type="dxa"/>
            <w:tcBorders>
              <w:top w:val="nil"/>
              <w:left w:val="single" w:sz="4" w:space="0" w:color="auto"/>
              <w:bottom w:val="nil"/>
              <w:right w:val="single" w:sz="4" w:space="0" w:color="auto"/>
            </w:tcBorders>
            <w:shd w:val="clear" w:color="auto" w:fill="FFFFFF"/>
            <w:vAlign w:val="center"/>
          </w:tcPr>
          <w:p w:rsidR="009C66C2" w:rsidRPr="003F5C8F" w:rsidRDefault="009C66C2" w:rsidP="006E78EF">
            <w:pPr>
              <w:pStyle w:val="21"/>
              <w:framePr w:w="10752" w:h="15072" w:wrap="none" w:vAnchor="page" w:hAnchor="page" w:x="688" w:y="758"/>
              <w:shd w:val="clear" w:color="auto" w:fill="auto"/>
              <w:spacing w:before="0" w:line="220" w:lineRule="exact"/>
            </w:pPr>
            <w:r w:rsidRPr="003F5C8F">
              <w:rPr>
                <w:rStyle w:val="211pt"/>
                <w:color w:val="000000"/>
              </w:rPr>
              <w:t>Администрация школы</w:t>
            </w:r>
          </w:p>
        </w:tc>
      </w:tr>
      <w:tr w:rsidR="009C66C2" w:rsidRPr="003F5C8F" w:rsidTr="006E78EF">
        <w:trPr>
          <w:trHeight w:hRule="exact" w:val="701"/>
        </w:trPr>
        <w:tc>
          <w:tcPr>
            <w:tcW w:w="2674" w:type="dxa"/>
            <w:tcBorders>
              <w:top w:val="nil"/>
              <w:left w:val="single" w:sz="4" w:space="0" w:color="auto"/>
              <w:bottom w:val="nil"/>
              <w:right w:val="nil"/>
            </w:tcBorders>
            <w:shd w:val="clear" w:color="auto" w:fill="FFFFFF"/>
          </w:tcPr>
          <w:p w:rsidR="009C66C2" w:rsidRPr="003F5C8F" w:rsidRDefault="009C66C2" w:rsidP="006E78EF">
            <w:pPr>
              <w:framePr w:w="10752" w:h="15072" w:wrap="none" w:vAnchor="page" w:hAnchor="page" w:x="688" w:y="758"/>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52" w:h="15072" w:wrap="none" w:vAnchor="page" w:hAnchor="page" w:x="688" w:y="758"/>
              <w:shd w:val="clear" w:color="auto" w:fill="auto"/>
              <w:spacing w:before="0" w:line="220" w:lineRule="exact"/>
            </w:pPr>
            <w:r w:rsidRPr="003F5C8F">
              <w:rPr>
                <w:rStyle w:val="211pt"/>
                <w:color w:val="000000"/>
              </w:rPr>
              <w:t>22. Анализ медицинских справок.</w:t>
            </w:r>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52" w:h="15072" w:wrap="none" w:vAnchor="page" w:hAnchor="page" w:x="688" w:y="758"/>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vAlign w:val="center"/>
          </w:tcPr>
          <w:p w:rsidR="009C66C2" w:rsidRPr="003F5C8F" w:rsidRDefault="009C66C2" w:rsidP="006E78EF">
            <w:pPr>
              <w:pStyle w:val="21"/>
              <w:framePr w:w="10752" w:h="15072" w:wrap="none" w:vAnchor="page" w:hAnchor="page" w:x="688" w:y="758"/>
              <w:shd w:val="clear" w:color="auto" w:fill="auto"/>
              <w:spacing w:before="0" w:line="220" w:lineRule="exact"/>
            </w:pPr>
            <w:r w:rsidRPr="003F5C8F">
              <w:rPr>
                <w:rStyle w:val="211pt"/>
                <w:color w:val="000000"/>
              </w:rPr>
              <w:t>Зам. директора по УВР</w:t>
            </w:r>
          </w:p>
        </w:tc>
      </w:tr>
      <w:tr w:rsidR="009C66C2" w:rsidRPr="003F5C8F" w:rsidTr="006E78EF">
        <w:trPr>
          <w:trHeight w:hRule="exact" w:val="994"/>
        </w:trPr>
        <w:tc>
          <w:tcPr>
            <w:tcW w:w="2674" w:type="dxa"/>
            <w:tcBorders>
              <w:top w:val="nil"/>
              <w:left w:val="single" w:sz="4" w:space="0" w:color="auto"/>
              <w:bottom w:val="nil"/>
              <w:right w:val="nil"/>
            </w:tcBorders>
            <w:shd w:val="clear" w:color="auto" w:fill="FFFFFF"/>
          </w:tcPr>
          <w:p w:rsidR="009C66C2" w:rsidRPr="003F5C8F" w:rsidRDefault="009C66C2" w:rsidP="006E78EF">
            <w:pPr>
              <w:framePr w:w="10752" w:h="15072" w:wrap="none" w:vAnchor="page" w:hAnchor="page" w:x="688" w:y="758"/>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52" w:h="15072" w:wrap="none" w:vAnchor="page" w:hAnchor="page" w:x="688" w:y="758"/>
              <w:shd w:val="clear" w:color="auto" w:fill="auto"/>
              <w:spacing w:before="0" w:line="274" w:lineRule="exact"/>
              <w:jc w:val="left"/>
            </w:pPr>
            <w:r w:rsidRPr="003F5C8F">
              <w:rPr>
                <w:rStyle w:val="211pt"/>
                <w:color w:val="000000"/>
              </w:rPr>
              <w:t>1. Использование на уроке здоровьесберегающих технологий.</w:t>
            </w:r>
          </w:p>
        </w:tc>
        <w:tc>
          <w:tcPr>
            <w:tcW w:w="156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52" w:h="15072" w:wrap="none" w:vAnchor="page" w:hAnchor="page" w:x="688" w:y="758"/>
              <w:shd w:val="clear" w:color="auto" w:fill="auto"/>
              <w:spacing w:before="0" w:line="220" w:lineRule="exact"/>
              <w:jc w:val="left"/>
            </w:pPr>
            <w:r w:rsidRPr="003F5C8F">
              <w:rPr>
                <w:rStyle w:val="211pt"/>
                <w:color w:val="000000"/>
              </w:rPr>
              <w:t>Лето</w:t>
            </w:r>
          </w:p>
        </w:tc>
        <w:tc>
          <w:tcPr>
            <w:tcW w:w="2669" w:type="dxa"/>
            <w:tcBorders>
              <w:top w:val="nil"/>
              <w:left w:val="single" w:sz="4" w:space="0" w:color="auto"/>
              <w:bottom w:val="nil"/>
              <w:right w:val="single" w:sz="4" w:space="0" w:color="auto"/>
            </w:tcBorders>
            <w:shd w:val="clear" w:color="auto" w:fill="FFFFFF"/>
            <w:vAlign w:val="bottom"/>
          </w:tcPr>
          <w:p w:rsidR="009C66C2" w:rsidRPr="003F5C8F" w:rsidRDefault="009C66C2" w:rsidP="006E78EF">
            <w:pPr>
              <w:pStyle w:val="21"/>
              <w:framePr w:w="10752" w:h="15072" w:wrap="none" w:vAnchor="page" w:hAnchor="page" w:x="688" w:y="758"/>
              <w:shd w:val="clear" w:color="auto" w:fill="auto"/>
              <w:spacing w:before="0" w:line="220" w:lineRule="exact"/>
            </w:pPr>
            <w:r w:rsidRPr="003F5C8F">
              <w:rPr>
                <w:rStyle w:val="211pt"/>
                <w:color w:val="000000"/>
              </w:rPr>
              <w:t>Учителя предметники</w:t>
            </w:r>
          </w:p>
        </w:tc>
      </w:tr>
      <w:tr w:rsidR="009C66C2" w:rsidRPr="003F5C8F" w:rsidTr="006E78EF">
        <w:trPr>
          <w:trHeight w:hRule="exact" w:val="413"/>
        </w:trPr>
        <w:tc>
          <w:tcPr>
            <w:tcW w:w="2674" w:type="dxa"/>
            <w:tcBorders>
              <w:top w:val="nil"/>
              <w:left w:val="single" w:sz="4" w:space="0" w:color="auto"/>
              <w:bottom w:val="single" w:sz="4" w:space="0" w:color="auto"/>
              <w:right w:val="nil"/>
            </w:tcBorders>
            <w:shd w:val="clear" w:color="auto" w:fill="FFFFFF"/>
          </w:tcPr>
          <w:p w:rsidR="009C66C2" w:rsidRPr="003F5C8F" w:rsidRDefault="009C66C2" w:rsidP="006E78EF">
            <w:pPr>
              <w:framePr w:w="10752" w:h="15072" w:wrap="none" w:vAnchor="page" w:hAnchor="page" w:x="688" w:y="758"/>
              <w:rPr>
                <w:rFonts w:ascii="Times New Roman" w:hAnsi="Times New Roman" w:cs="Times New Roman"/>
                <w:sz w:val="10"/>
                <w:szCs w:val="10"/>
              </w:rPr>
            </w:pPr>
          </w:p>
        </w:tc>
        <w:tc>
          <w:tcPr>
            <w:tcW w:w="3845" w:type="dxa"/>
            <w:tcBorders>
              <w:top w:val="nil"/>
              <w:left w:val="single" w:sz="4" w:space="0" w:color="auto"/>
              <w:bottom w:val="single" w:sz="4" w:space="0" w:color="auto"/>
              <w:right w:val="nil"/>
            </w:tcBorders>
            <w:shd w:val="clear" w:color="auto" w:fill="FFFFFF"/>
            <w:vAlign w:val="bottom"/>
          </w:tcPr>
          <w:p w:rsidR="009C66C2" w:rsidRPr="003F5C8F" w:rsidRDefault="009C66C2" w:rsidP="006E78EF">
            <w:pPr>
              <w:pStyle w:val="21"/>
              <w:framePr w:w="10752" w:h="15072" w:wrap="none" w:vAnchor="page" w:hAnchor="page" w:x="688" w:y="758"/>
              <w:shd w:val="clear" w:color="auto" w:fill="auto"/>
              <w:spacing w:before="0" w:line="220" w:lineRule="exact"/>
            </w:pPr>
            <w:r w:rsidRPr="003F5C8F">
              <w:rPr>
                <w:rStyle w:val="211pt"/>
                <w:color w:val="000000"/>
              </w:rPr>
              <w:t>2. Составление расписания уроков,</w:t>
            </w:r>
          </w:p>
        </w:tc>
        <w:tc>
          <w:tcPr>
            <w:tcW w:w="1565" w:type="dxa"/>
            <w:tcBorders>
              <w:top w:val="nil"/>
              <w:left w:val="single" w:sz="4" w:space="0" w:color="auto"/>
              <w:bottom w:val="single" w:sz="4" w:space="0" w:color="auto"/>
              <w:right w:val="nil"/>
            </w:tcBorders>
            <w:shd w:val="clear" w:color="auto" w:fill="FFFFFF"/>
          </w:tcPr>
          <w:p w:rsidR="009C66C2" w:rsidRPr="003F5C8F" w:rsidRDefault="009C66C2" w:rsidP="006E78EF">
            <w:pPr>
              <w:framePr w:w="10752" w:h="15072" w:wrap="none" w:vAnchor="page" w:hAnchor="page" w:x="688" w:y="758"/>
              <w:rPr>
                <w:rFonts w:ascii="Times New Roman" w:hAnsi="Times New Roman" w:cs="Times New Roman"/>
                <w:sz w:val="10"/>
                <w:szCs w:val="10"/>
              </w:rPr>
            </w:pPr>
          </w:p>
        </w:tc>
        <w:tc>
          <w:tcPr>
            <w:tcW w:w="2669" w:type="dxa"/>
            <w:tcBorders>
              <w:top w:val="nil"/>
              <w:left w:val="single" w:sz="4" w:space="0" w:color="auto"/>
              <w:bottom w:val="single" w:sz="4" w:space="0" w:color="auto"/>
              <w:right w:val="single" w:sz="4" w:space="0" w:color="auto"/>
            </w:tcBorders>
            <w:shd w:val="clear" w:color="auto" w:fill="FFFFFF"/>
          </w:tcPr>
          <w:p w:rsidR="009C66C2" w:rsidRPr="003F5C8F" w:rsidRDefault="009C66C2" w:rsidP="006E78EF">
            <w:pPr>
              <w:framePr w:w="10752" w:h="15072" w:wrap="none" w:vAnchor="page" w:hAnchor="page" w:x="688" w:y="758"/>
              <w:rPr>
                <w:rFonts w:ascii="Times New Roman" w:hAnsi="Times New Roman" w:cs="Times New Roman"/>
                <w:sz w:val="10"/>
                <w:szCs w:val="10"/>
              </w:rPr>
            </w:pPr>
          </w:p>
        </w:tc>
      </w:tr>
    </w:tbl>
    <w:p w:rsidR="009C66C2" w:rsidRPr="003F5C8F" w:rsidRDefault="009C66C2" w:rsidP="009C66C2">
      <w:pPr>
        <w:rPr>
          <w:rFonts w:ascii="Times New Roman" w:hAnsi="Times New Roman" w:cs="Times New Roman"/>
          <w:sz w:val="2"/>
          <w:szCs w:val="2"/>
        </w:rPr>
        <w:sectPr w:rsidR="009C66C2" w:rsidRPr="003F5C8F">
          <w:pgSz w:w="11900" w:h="16840"/>
          <w:pgMar w:top="360" w:right="360" w:bottom="360" w:left="360" w:header="0" w:footer="3" w:gutter="0"/>
          <w:cols w:space="720"/>
          <w:noEndnote/>
          <w:docGrid w:linePitch="360"/>
        </w:sectPr>
      </w:pPr>
    </w:p>
    <w:tbl>
      <w:tblPr>
        <w:tblW w:w="0" w:type="auto"/>
        <w:tblInd w:w="5" w:type="dxa"/>
        <w:tblLayout w:type="fixed"/>
        <w:tblCellMar>
          <w:left w:w="0" w:type="dxa"/>
          <w:right w:w="0" w:type="dxa"/>
        </w:tblCellMar>
        <w:tblLook w:val="0000"/>
      </w:tblPr>
      <w:tblGrid>
        <w:gridCol w:w="2678"/>
        <w:gridCol w:w="3845"/>
        <w:gridCol w:w="1560"/>
        <w:gridCol w:w="2669"/>
      </w:tblGrid>
      <w:tr w:rsidR="009C66C2" w:rsidRPr="003F5C8F" w:rsidTr="006E78EF">
        <w:trPr>
          <w:trHeight w:hRule="exact" w:val="1603"/>
        </w:trPr>
        <w:tc>
          <w:tcPr>
            <w:tcW w:w="2678" w:type="dxa"/>
            <w:tcBorders>
              <w:top w:val="single" w:sz="4" w:space="0" w:color="auto"/>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single" w:sz="4" w:space="0" w:color="auto"/>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78" w:lineRule="exact"/>
              <w:jc w:val="left"/>
            </w:pPr>
            <w:r w:rsidRPr="003F5C8F">
              <w:rPr>
                <w:rStyle w:val="211pt"/>
                <w:color w:val="000000"/>
              </w:rPr>
              <w:t>предусматривающих чередование предметов с высоким баллом по шкале трудности с предметами, которые позволяют частичную релаксацию.</w:t>
            </w:r>
          </w:p>
        </w:tc>
        <w:tc>
          <w:tcPr>
            <w:tcW w:w="1560" w:type="dxa"/>
            <w:tcBorders>
              <w:top w:val="single" w:sz="4" w:space="0" w:color="auto"/>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Сентябрь</w:t>
            </w:r>
          </w:p>
        </w:tc>
        <w:tc>
          <w:tcPr>
            <w:tcW w:w="2669" w:type="dxa"/>
            <w:tcBorders>
              <w:top w:val="single" w:sz="4" w:space="0" w:color="auto"/>
              <w:left w:val="single" w:sz="4" w:space="0" w:color="auto"/>
              <w:bottom w:val="nil"/>
              <w:right w:val="single" w:sz="4" w:space="0" w:color="auto"/>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Фетисова Т.В.</w:t>
            </w:r>
          </w:p>
        </w:tc>
      </w:tr>
      <w:tr w:rsidR="009C66C2" w:rsidRPr="003F5C8F" w:rsidTr="006E78EF">
        <w:trPr>
          <w:trHeight w:hRule="exact" w:val="1858"/>
        </w:trPr>
        <w:tc>
          <w:tcPr>
            <w:tcW w:w="2678"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83" w:lineRule="exact"/>
              <w:jc w:val="left"/>
            </w:pPr>
            <w:r w:rsidRPr="003F5C8F">
              <w:rPr>
                <w:rStyle w:val="211pt"/>
                <w:color w:val="000000"/>
              </w:rPr>
              <w:t>3. Создание условий на уроке, способствующих сохранению здоровья детей:</w:t>
            </w:r>
          </w:p>
          <w:p w:rsidR="009C66C2" w:rsidRPr="003F5C8F" w:rsidRDefault="009C66C2" w:rsidP="006E78EF">
            <w:pPr>
              <w:pStyle w:val="21"/>
              <w:framePr w:w="10752" w:h="15110" w:wrap="none" w:vAnchor="page" w:hAnchor="page" w:x="684" w:y="791"/>
              <w:numPr>
                <w:ilvl w:val="0"/>
                <w:numId w:val="19"/>
              </w:numPr>
              <w:shd w:val="clear" w:color="auto" w:fill="auto"/>
              <w:tabs>
                <w:tab w:val="left" w:pos="134"/>
              </w:tabs>
              <w:spacing w:before="0" w:line="283" w:lineRule="exact"/>
              <w:jc w:val="left"/>
            </w:pPr>
            <w:r w:rsidRPr="003F5C8F">
              <w:rPr>
                <w:rStyle w:val="211pt"/>
                <w:color w:val="000000"/>
              </w:rPr>
              <w:t>разнообразие форм и методов обучения;</w:t>
            </w:r>
          </w:p>
          <w:p w:rsidR="009C66C2" w:rsidRPr="003F5C8F" w:rsidRDefault="009C66C2" w:rsidP="006E78EF">
            <w:pPr>
              <w:pStyle w:val="21"/>
              <w:framePr w:w="10752" w:h="15110" w:wrap="none" w:vAnchor="page" w:hAnchor="page" w:x="684" w:y="791"/>
              <w:numPr>
                <w:ilvl w:val="0"/>
                <w:numId w:val="19"/>
              </w:numPr>
              <w:shd w:val="clear" w:color="auto" w:fill="auto"/>
              <w:tabs>
                <w:tab w:val="left" w:pos="139"/>
              </w:tabs>
              <w:spacing w:before="0" w:line="283" w:lineRule="exact"/>
            </w:pPr>
            <w:r w:rsidRPr="003F5C8F">
              <w:rPr>
                <w:rStyle w:val="211pt"/>
                <w:color w:val="000000"/>
              </w:rPr>
              <w:t>разнообразие видов</w:t>
            </w:r>
          </w:p>
        </w:tc>
        <w:tc>
          <w:tcPr>
            <w:tcW w:w="1560"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В течение</w:t>
            </w:r>
          </w:p>
        </w:tc>
        <w:tc>
          <w:tcPr>
            <w:tcW w:w="2669" w:type="dxa"/>
            <w:tcBorders>
              <w:top w:val="nil"/>
              <w:left w:val="single" w:sz="4" w:space="0" w:color="auto"/>
              <w:bottom w:val="nil"/>
              <w:right w:val="single" w:sz="4" w:space="0" w:color="auto"/>
            </w:tcBorders>
            <w:shd w:val="clear" w:color="auto" w:fill="FFFFFF"/>
            <w:vAlign w:val="center"/>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Учителя предметники</w:t>
            </w:r>
          </w:p>
        </w:tc>
      </w:tr>
      <w:tr w:rsidR="009C66C2" w:rsidRPr="003F5C8F" w:rsidTr="006E78EF">
        <w:trPr>
          <w:trHeight w:hRule="exact" w:val="859"/>
        </w:trPr>
        <w:tc>
          <w:tcPr>
            <w:tcW w:w="2678"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83" w:lineRule="exact"/>
            </w:pPr>
            <w:r w:rsidRPr="003F5C8F">
              <w:rPr>
                <w:rStyle w:val="211pt"/>
                <w:color w:val="000000"/>
              </w:rPr>
              <w:t>деятельности;</w:t>
            </w:r>
          </w:p>
          <w:p w:rsidR="009C66C2" w:rsidRPr="003F5C8F" w:rsidRDefault="009C66C2" w:rsidP="006E78EF">
            <w:pPr>
              <w:pStyle w:val="21"/>
              <w:framePr w:w="10752" w:h="15110" w:wrap="none" w:vAnchor="page" w:hAnchor="page" w:x="684" w:y="791"/>
              <w:shd w:val="clear" w:color="auto" w:fill="auto"/>
              <w:spacing w:before="0" w:line="283" w:lineRule="exact"/>
              <w:jc w:val="left"/>
            </w:pPr>
            <w:r w:rsidRPr="003F5C8F">
              <w:rPr>
                <w:rStyle w:val="211pt"/>
                <w:color w:val="000000"/>
              </w:rPr>
              <w:t>- дифференцированный подход в обучении и воспитании;</w:t>
            </w:r>
          </w:p>
        </w:tc>
        <w:tc>
          <w:tcPr>
            <w:tcW w:w="1560"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года</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r>
      <w:tr w:rsidR="009C66C2" w:rsidRPr="003F5C8F" w:rsidTr="006E78EF">
        <w:trPr>
          <w:trHeight w:hRule="exact" w:val="264"/>
        </w:trPr>
        <w:tc>
          <w:tcPr>
            <w:tcW w:w="2678"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20" w:lineRule="exact"/>
            </w:pPr>
            <w:r w:rsidRPr="003F5C8F">
              <w:rPr>
                <w:rStyle w:val="211pt"/>
                <w:color w:val="000000"/>
              </w:rPr>
              <w:t xml:space="preserve">- создание </w:t>
            </w:r>
            <w:proofErr w:type="gramStart"/>
            <w:r w:rsidRPr="003F5C8F">
              <w:rPr>
                <w:rStyle w:val="211pt"/>
                <w:color w:val="000000"/>
              </w:rPr>
              <w:t>психологического</w:t>
            </w:r>
            <w:proofErr w:type="gramEnd"/>
          </w:p>
        </w:tc>
        <w:tc>
          <w:tcPr>
            <w:tcW w:w="1560"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 xml:space="preserve">Один раз </w:t>
            </w:r>
            <w:proofErr w:type="gramStart"/>
            <w:r w:rsidRPr="003F5C8F">
              <w:rPr>
                <w:rStyle w:val="211pt"/>
                <w:color w:val="000000"/>
              </w:rPr>
              <w:t>в</w:t>
            </w:r>
            <w:proofErr w:type="gramEnd"/>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r>
      <w:tr w:rsidR="009C66C2" w:rsidRPr="003F5C8F" w:rsidTr="006E78EF">
        <w:trPr>
          <w:trHeight w:hRule="exact" w:val="850"/>
        </w:trPr>
        <w:tc>
          <w:tcPr>
            <w:tcW w:w="2678"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78" w:lineRule="exact"/>
            </w:pPr>
            <w:r w:rsidRPr="003F5C8F">
              <w:rPr>
                <w:rStyle w:val="211pt"/>
                <w:color w:val="000000"/>
              </w:rPr>
              <w:t>комфорта на уроке;</w:t>
            </w:r>
          </w:p>
          <w:p w:rsidR="009C66C2" w:rsidRPr="003F5C8F" w:rsidRDefault="009C66C2" w:rsidP="006E78EF">
            <w:pPr>
              <w:pStyle w:val="21"/>
              <w:framePr w:w="10752" w:h="15110" w:wrap="none" w:vAnchor="page" w:hAnchor="page" w:x="684" w:y="791"/>
              <w:numPr>
                <w:ilvl w:val="0"/>
                <w:numId w:val="20"/>
              </w:numPr>
              <w:shd w:val="clear" w:color="auto" w:fill="auto"/>
              <w:tabs>
                <w:tab w:val="left" w:pos="139"/>
              </w:tabs>
              <w:spacing w:before="0" w:line="278" w:lineRule="exact"/>
            </w:pPr>
            <w:r w:rsidRPr="003F5C8F">
              <w:rPr>
                <w:rStyle w:val="211pt"/>
                <w:color w:val="000000"/>
              </w:rPr>
              <w:t>рациональная плотность урока;</w:t>
            </w:r>
          </w:p>
          <w:p w:rsidR="009C66C2" w:rsidRPr="003F5C8F" w:rsidRDefault="009C66C2" w:rsidP="006E78EF">
            <w:pPr>
              <w:pStyle w:val="21"/>
              <w:framePr w:w="10752" w:h="15110" w:wrap="none" w:vAnchor="page" w:hAnchor="page" w:x="684" w:y="791"/>
              <w:numPr>
                <w:ilvl w:val="0"/>
                <w:numId w:val="20"/>
              </w:numPr>
              <w:shd w:val="clear" w:color="auto" w:fill="auto"/>
              <w:tabs>
                <w:tab w:val="left" w:pos="134"/>
              </w:tabs>
              <w:spacing w:before="0" w:line="278" w:lineRule="exact"/>
            </w:pPr>
            <w:r w:rsidRPr="003F5C8F">
              <w:rPr>
                <w:rStyle w:val="211pt"/>
                <w:color w:val="000000"/>
              </w:rPr>
              <w:t>учет возрастных особенностей;</w:t>
            </w:r>
          </w:p>
        </w:tc>
        <w:tc>
          <w:tcPr>
            <w:tcW w:w="1560"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четверть</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r>
      <w:tr w:rsidR="009C66C2" w:rsidRPr="003F5C8F" w:rsidTr="006E78EF">
        <w:trPr>
          <w:trHeight w:hRule="exact" w:val="293"/>
        </w:trPr>
        <w:tc>
          <w:tcPr>
            <w:tcW w:w="2678"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10" w:lineRule="exact"/>
              <w:jc w:val="left"/>
            </w:pPr>
            <w:r w:rsidRPr="003F5C8F">
              <w:rPr>
                <w:rStyle w:val="2100"/>
                <w:color w:val="000000"/>
              </w:rPr>
              <w:t>2. Рациональная</w:t>
            </w: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pPr>
            <w:r w:rsidRPr="003F5C8F">
              <w:rPr>
                <w:rStyle w:val="211pt"/>
                <w:color w:val="000000"/>
              </w:rPr>
              <w:t>- физкультминутки и другие</w:t>
            </w:r>
          </w:p>
        </w:tc>
        <w:tc>
          <w:tcPr>
            <w:tcW w:w="1560"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В течение</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r>
      <w:tr w:rsidR="009C66C2" w:rsidRPr="003F5C8F" w:rsidTr="006E78EF">
        <w:trPr>
          <w:trHeight w:hRule="exact" w:val="298"/>
        </w:trPr>
        <w:tc>
          <w:tcPr>
            <w:tcW w:w="2678"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10" w:lineRule="exact"/>
              <w:jc w:val="left"/>
            </w:pPr>
            <w:r w:rsidRPr="003F5C8F">
              <w:rPr>
                <w:rStyle w:val="2100"/>
                <w:color w:val="000000"/>
              </w:rPr>
              <w:t xml:space="preserve">организация </w:t>
            </w:r>
            <w:proofErr w:type="gramStart"/>
            <w:r w:rsidRPr="003F5C8F">
              <w:rPr>
                <w:rStyle w:val="2100"/>
                <w:color w:val="000000"/>
              </w:rPr>
              <w:t>учебного</w:t>
            </w:r>
            <w:proofErr w:type="gramEnd"/>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pPr>
            <w:r w:rsidRPr="003F5C8F">
              <w:rPr>
                <w:rStyle w:val="211pt"/>
                <w:color w:val="000000"/>
              </w:rPr>
              <w:t>оздоровительные моменты;</w:t>
            </w:r>
          </w:p>
        </w:tc>
        <w:tc>
          <w:tcPr>
            <w:tcW w:w="1560"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года</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r>
      <w:tr w:rsidR="009C66C2" w:rsidRPr="003F5C8F" w:rsidTr="006E78EF">
        <w:trPr>
          <w:trHeight w:hRule="exact" w:val="274"/>
        </w:trPr>
        <w:tc>
          <w:tcPr>
            <w:tcW w:w="2678"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10" w:lineRule="exact"/>
              <w:jc w:val="left"/>
            </w:pPr>
            <w:r w:rsidRPr="003F5C8F">
              <w:rPr>
                <w:rStyle w:val="2100"/>
                <w:color w:val="000000"/>
              </w:rPr>
              <w:t>процесса,</w:t>
            </w: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20" w:lineRule="exact"/>
            </w:pPr>
            <w:r w:rsidRPr="003F5C8F">
              <w:rPr>
                <w:rStyle w:val="211pt"/>
                <w:color w:val="000000"/>
              </w:rPr>
              <w:t>- осуществление грамотного</w:t>
            </w:r>
          </w:p>
        </w:tc>
        <w:tc>
          <w:tcPr>
            <w:tcW w:w="1560"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r>
      <w:tr w:rsidR="009C66C2" w:rsidRPr="003F5C8F" w:rsidTr="006E78EF">
        <w:trPr>
          <w:trHeight w:hRule="exact" w:val="278"/>
        </w:trPr>
        <w:tc>
          <w:tcPr>
            <w:tcW w:w="2678"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10" w:lineRule="exact"/>
              <w:jc w:val="left"/>
            </w:pPr>
            <w:r w:rsidRPr="003F5C8F">
              <w:rPr>
                <w:rStyle w:val="2100"/>
                <w:color w:val="000000"/>
              </w:rPr>
              <w:t>обеспечивающая</w:t>
            </w: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pPr>
            <w:r w:rsidRPr="003F5C8F">
              <w:rPr>
                <w:rStyle w:val="211pt"/>
                <w:color w:val="000000"/>
              </w:rPr>
              <w:t>подхода к объему домашнего</w:t>
            </w:r>
          </w:p>
        </w:tc>
        <w:tc>
          <w:tcPr>
            <w:tcW w:w="1560"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r>
      <w:tr w:rsidR="009C66C2" w:rsidRPr="003F5C8F" w:rsidTr="006E78EF">
        <w:trPr>
          <w:trHeight w:hRule="exact" w:val="427"/>
        </w:trPr>
        <w:tc>
          <w:tcPr>
            <w:tcW w:w="2678"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10" w:lineRule="exact"/>
              <w:jc w:val="left"/>
            </w:pPr>
            <w:r w:rsidRPr="003F5C8F">
              <w:rPr>
                <w:rStyle w:val="2100"/>
                <w:color w:val="000000"/>
              </w:rPr>
              <w:t>здоровье детей</w:t>
            </w: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pPr>
            <w:r w:rsidRPr="003F5C8F">
              <w:rPr>
                <w:rStyle w:val="211pt"/>
                <w:color w:val="000000"/>
              </w:rPr>
              <w:t>задания.</w:t>
            </w:r>
          </w:p>
        </w:tc>
        <w:tc>
          <w:tcPr>
            <w:tcW w:w="1560"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Сентябрь</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r>
      <w:tr w:rsidR="009C66C2" w:rsidRPr="003F5C8F" w:rsidTr="006E78EF">
        <w:trPr>
          <w:trHeight w:hRule="exact" w:val="830"/>
        </w:trPr>
        <w:tc>
          <w:tcPr>
            <w:tcW w:w="2678"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52" w:h="15110" w:wrap="none" w:vAnchor="page" w:hAnchor="page" w:x="684" w:y="791"/>
              <w:shd w:val="clear" w:color="auto" w:fill="auto"/>
              <w:spacing w:before="0" w:line="278" w:lineRule="exact"/>
              <w:jc w:val="left"/>
            </w:pPr>
            <w:r w:rsidRPr="003F5C8F">
              <w:rPr>
                <w:rStyle w:val="211pt"/>
                <w:color w:val="000000"/>
              </w:rPr>
              <w:t>4. Соблюдение ТБ при использовании ТСО.</w:t>
            </w:r>
          </w:p>
        </w:tc>
        <w:tc>
          <w:tcPr>
            <w:tcW w:w="1560"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r>
      <w:tr w:rsidR="009C66C2" w:rsidRPr="003F5C8F" w:rsidTr="006E78EF">
        <w:trPr>
          <w:trHeight w:hRule="exact" w:val="1133"/>
        </w:trPr>
        <w:tc>
          <w:tcPr>
            <w:tcW w:w="2678"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52" w:h="15110" w:wrap="none" w:vAnchor="page" w:hAnchor="page" w:x="684" w:y="791"/>
              <w:shd w:val="clear" w:color="auto" w:fill="auto"/>
              <w:spacing w:before="0" w:line="283" w:lineRule="exact"/>
              <w:jc w:val="left"/>
            </w:pPr>
            <w:r w:rsidRPr="003F5C8F">
              <w:rPr>
                <w:rStyle w:val="211pt"/>
                <w:color w:val="000000"/>
              </w:rPr>
              <w:t>5. Организация подвижных игр на переменах среди учащихся 1 -4 классов/</w:t>
            </w:r>
          </w:p>
        </w:tc>
        <w:tc>
          <w:tcPr>
            <w:tcW w:w="1560"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r>
      <w:tr w:rsidR="009C66C2" w:rsidRPr="003F5C8F" w:rsidTr="006E78EF">
        <w:trPr>
          <w:trHeight w:hRule="exact" w:val="470"/>
        </w:trPr>
        <w:tc>
          <w:tcPr>
            <w:tcW w:w="2678"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20" w:lineRule="exact"/>
            </w:pPr>
            <w:r w:rsidRPr="003F5C8F">
              <w:rPr>
                <w:rStyle w:val="211pt"/>
                <w:color w:val="000000"/>
              </w:rPr>
              <w:t>6. Осуществление работы ПМПк.</w:t>
            </w:r>
          </w:p>
        </w:tc>
        <w:tc>
          <w:tcPr>
            <w:tcW w:w="1560"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В течение</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r>
      <w:tr w:rsidR="009C66C2" w:rsidRPr="003F5C8F" w:rsidTr="006E78EF">
        <w:trPr>
          <w:trHeight w:hRule="exact" w:val="259"/>
        </w:trPr>
        <w:tc>
          <w:tcPr>
            <w:tcW w:w="2678"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1560"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года</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r>
      <w:tr w:rsidR="009C66C2" w:rsidRPr="003F5C8F" w:rsidTr="006E78EF">
        <w:trPr>
          <w:trHeight w:hRule="exact" w:val="302"/>
        </w:trPr>
        <w:tc>
          <w:tcPr>
            <w:tcW w:w="2678"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pPr>
            <w:r w:rsidRPr="003F5C8F">
              <w:rPr>
                <w:rStyle w:val="211pt"/>
                <w:color w:val="000000"/>
              </w:rPr>
              <w:t xml:space="preserve">7. Осуществление деятельности </w:t>
            </w:r>
            <w:proofErr w:type="gramStart"/>
            <w:r w:rsidRPr="003F5C8F">
              <w:rPr>
                <w:rStyle w:val="211pt"/>
                <w:color w:val="000000"/>
              </w:rPr>
              <w:t>по</w:t>
            </w:r>
            <w:proofErr w:type="gramEnd"/>
          </w:p>
        </w:tc>
        <w:tc>
          <w:tcPr>
            <w:tcW w:w="1560"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Учителя предметники</w:t>
            </w:r>
          </w:p>
        </w:tc>
      </w:tr>
      <w:tr w:rsidR="009C66C2" w:rsidRPr="003F5C8F" w:rsidTr="006E78EF">
        <w:trPr>
          <w:trHeight w:hRule="exact" w:val="835"/>
        </w:trPr>
        <w:tc>
          <w:tcPr>
            <w:tcW w:w="2678"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83" w:lineRule="exact"/>
              <w:jc w:val="left"/>
            </w:pPr>
            <w:r w:rsidRPr="003F5C8F">
              <w:rPr>
                <w:rStyle w:val="211pt"/>
                <w:color w:val="000000"/>
              </w:rPr>
              <w:t>преемственности детского сада и начальной школы; начальной и основной школы; основной и</w:t>
            </w:r>
          </w:p>
        </w:tc>
        <w:tc>
          <w:tcPr>
            <w:tcW w:w="1560"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vAlign w:val="center"/>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Дежурные учителя</w:t>
            </w:r>
          </w:p>
        </w:tc>
      </w:tr>
      <w:tr w:rsidR="009C66C2" w:rsidRPr="003F5C8F" w:rsidTr="006E78EF">
        <w:trPr>
          <w:trHeight w:hRule="exact" w:val="566"/>
        </w:trPr>
        <w:tc>
          <w:tcPr>
            <w:tcW w:w="2678"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pPr>
            <w:r w:rsidRPr="003F5C8F">
              <w:rPr>
                <w:rStyle w:val="211pt"/>
                <w:color w:val="000000"/>
              </w:rPr>
              <w:t>средней школы.</w:t>
            </w:r>
          </w:p>
        </w:tc>
        <w:tc>
          <w:tcPr>
            <w:tcW w:w="1560"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Заместитель директора</w:t>
            </w:r>
          </w:p>
        </w:tc>
      </w:tr>
      <w:tr w:rsidR="009C66C2" w:rsidRPr="003F5C8F" w:rsidTr="006E78EF">
        <w:trPr>
          <w:trHeight w:hRule="exact" w:val="422"/>
        </w:trPr>
        <w:tc>
          <w:tcPr>
            <w:tcW w:w="2678"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pPr>
            <w:r w:rsidRPr="003F5C8F">
              <w:rPr>
                <w:rStyle w:val="211pt"/>
                <w:color w:val="000000"/>
              </w:rPr>
              <w:t>1. Тематические классные часы</w:t>
            </w:r>
          </w:p>
        </w:tc>
        <w:tc>
          <w:tcPr>
            <w:tcW w:w="1560"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по УВР</w:t>
            </w:r>
          </w:p>
        </w:tc>
      </w:tr>
      <w:tr w:rsidR="009C66C2" w:rsidRPr="003F5C8F" w:rsidTr="006E78EF">
        <w:trPr>
          <w:trHeight w:hRule="exact" w:val="701"/>
        </w:trPr>
        <w:tc>
          <w:tcPr>
            <w:tcW w:w="2678"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78" w:lineRule="exact"/>
              <w:jc w:val="left"/>
            </w:pPr>
            <w:r w:rsidRPr="003F5C8F">
              <w:rPr>
                <w:rStyle w:val="211pt"/>
                <w:color w:val="000000"/>
              </w:rPr>
              <w:t>2. Интегрированные уроки по ОБЖ и зоологии; ОБЖ и ботанике;</w:t>
            </w:r>
          </w:p>
        </w:tc>
        <w:tc>
          <w:tcPr>
            <w:tcW w:w="1560"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Администрация школы.</w:t>
            </w:r>
          </w:p>
        </w:tc>
      </w:tr>
      <w:tr w:rsidR="009C66C2" w:rsidRPr="003F5C8F" w:rsidTr="006E78EF">
        <w:trPr>
          <w:trHeight w:hRule="exact" w:val="725"/>
        </w:trPr>
        <w:tc>
          <w:tcPr>
            <w:tcW w:w="2678"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88" w:lineRule="exact"/>
              <w:jc w:val="left"/>
            </w:pPr>
            <w:r w:rsidRPr="003F5C8F">
              <w:rPr>
                <w:rStyle w:val="211pt"/>
                <w:color w:val="000000"/>
              </w:rPr>
              <w:t>по общей биологии. ОБЖ, обществознанию.</w:t>
            </w:r>
          </w:p>
        </w:tc>
        <w:tc>
          <w:tcPr>
            <w:tcW w:w="1560"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детского сада</w:t>
            </w:r>
          </w:p>
        </w:tc>
      </w:tr>
      <w:tr w:rsidR="009C66C2" w:rsidRPr="003F5C8F" w:rsidTr="006E78EF">
        <w:trPr>
          <w:trHeight w:hRule="exact" w:val="1286"/>
        </w:trPr>
        <w:tc>
          <w:tcPr>
            <w:tcW w:w="2678"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83" w:lineRule="exact"/>
              <w:jc w:val="left"/>
            </w:pPr>
            <w:r w:rsidRPr="003F5C8F">
              <w:rPr>
                <w:rStyle w:val="211pt"/>
                <w:color w:val="000000"/>
              </w:rPr>
              <w:t>3. Профилактика правонарушений и употребления ПАВ согласно плану по профилактике наркомании.</w:t>
            </w:r>
          </w:p>
        </w:tc>
        <w:tc>
          <w:tcPr>
            <w:tcW w:w="1560" w:type="dxa"/>
            <w:tcBorders>
              <w:top w:val="nil"/>
              <w:left w:val="single" w:sz="4" w:space="0" w:color="auto"/>
              <w:bottom w:val="nil"/>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vAlign w:val="bottom"/>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Классные</w:t>
            </w:r>
          </w:p>
        </w:tc>
      </w:tr>
      <w:tr w:rsidR="009C66C2" w:rsidRPr="003F5C8F" w:rsidTr="006E78EF">
        <w:trPr>
          <w:trHeight w:hRule="exact" w:val="576"/>
        </w:trPr>
        <w:tc>
          <w:tcPr>
            <w:tcW w:w="2678" w:type="dxa"/>
            <w:tcBorders>
              <w:top w:val="nil"/>
              <w:left w:val="single" w:sz="4" w:space="0" w:color="auto"/>
              <w:bottom w:val="single" w:sz="4" w:space="0" w:color="auto"/>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3845" w:type="dxa"/>
            <w:tcBorders>
              <w:top w:val="nil"/>
              <w:left w:val="single" w:sz="4" w:space="0" w:color="auto"/>
              <w:bottom w:val="single" w:sz="4" w:space="0" w:color="auto"/>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1560" w:type="dxa"/>
            <w:tcBorders>
              <w:top w:val="nil"/>
              <w:left w:val="single" w:sz="4" w:space="0" w:color="auto"/>
              <w:bottom w:val="single" w:sz="4" w:space="0" w:color="auto"/>
              <w:right w:val="nil"/>
            </w:tcBorders>
            <w:shd w:val="clear" w:color="auto" w:fill="FFFFFF"/>
          </w:tcPr>
          <w:p w:rsidR="009C66C2" w:rsidRPr="003F5C8F" w:rsidRDefault="009C66C2" w:rsidP="006E78EF">
            <w:pPr>
              <w:framePr w:w="10752" w:h="15110" w:wrap="none" w:vAnchor="page" w:hAnchor="page" w:x="684" w:y="791"/>
              <w:rPr>
                <w:rFonts w:ascii="Times New Roman" w:hAnsi="Times New Roman" w:cs="Times New Roman"/>
                <w:sz w:val="10"/>
                <w:szCs w:val="10"/>
              </w:rPr>
            </w:pPr>
          </w:p>
        </w:tc>
        <w:tc>
          <w:tcPr>
            <w:tcW w:w="2669" w:type="dxa"/>
            <w:tcBorders>
              <w:top w:val="nil"/>
              <w:left w:val="single" w:sz="4" w:space="0" w:color="auto"/>
              <w:bottom w:val="single" w:sz="4" w:space="0" w:color="auto"/>
              <w:right w:val="single" w:sz="4" w:space="0" w:color="auto"/>
            </w:tcBorders>
            <w:shd w:val="clear" w:color="auto" w:fill="FFFFFF"/>
          </w:tcPr>
          <w:p w:rsidR="009C66C2" w:rsidRPr="003F5C8F" w:rsidRDefault="009C66C2" w:rsidP="006E78EF">
            <w:pPr>
              <w:pStyle w:val="21"/>
              <w:framePr w:w="10752" w:h="15110" w:wrap="none" w:vAnchor="page" w:hAnchor="page" w:x="684" w:y="791"/>
              <w:shd w:val="clear" w:color="auto" w:fill="auto"/>
              <w:spacing w:before="0" w:line="220" w:lineRule="exact"/>
              <w:jc w:val="left"/>
            </w:pPr>
            <w:r w:rsidRPr="003F5C8F">
              <w:rPr>
                <w:rStyle w:val="211pt"/>
                <w:color w:val="000000"/>
              </w:rPr>
              <w:t>руководители</w:t>
            </w:r>
          </w:p>
        </w:tc>
      </w:tr>
    </w:tbl>
    <w:p w:rsidR="009C66C2" w:rsidRPr="003F5C8F" w:rsidRDefault="009C66C2" w:rsidP="009C66C2">
      <w:pPr>
        <w:rPr>
          <w:rFonts w:ascii="Times New Roman" w:hAnsi="Times New Roman" w:cs="Times New Roman"/>
          <w:sz w:val="2"/>
          <w:szCs w:val="2"/>
        </w:rPr>
        <w:sectPr w:rsidR="009C66C2" w:rsidRPr="003F5C8F">
          <w:pgSz w:w="11900" w:h="16840"/>
          <w:pgMar w:top="360" w:right="360" w:bottom="360" w:left="360" w:header="0" w:footer="3" w:gutter="0"/>
          <w:cols w:space="720"/>
          <w:noEndnote/>
          <w:docGrid w:linePitch="360"/>
        </w:sectPr>
      </w:pPr>
    </w:p>
    <w:tbl>
      <w:tblPr>
        <w:tblW w:w="0" w:type="auto"/>
        <w:tblInd w:w="5" w:type="dxa"/>
        <w:tblLayout w:type="fixed"/>
        <w:tblCellMar>
          <w:left w:w="0" w:type="dxa"/>
          <w:right w:w="0" w:type="dxa"/>
        </w:tblCellMar>
        <w:tblLook w:val="0000"/>
      </w:tblPr>
      <w:tblGrid>
        <w:gridCol w:w="2669"/>
        <w:gridCol w:w="3835"/>
        <w:gridCol w:w="1565"/>
        <w:gridCol w:w="2669"/>
      </w:tblGrid>
      <w:tr w:rsidR="009C66C2" w:rsidRPr="003F5C8F" w:rsidTr="006E78EF">
        <w:trPr>
          <w:trHeight w:hRule="exact" w:val="864"/>
        </w:trPr>
        <w:tc>
          <w:tcPr>
            <w:tcW w:w="2669" w:type="dxa"/>
            <w:tcBorders>
              <w:top w:val="single" w:sz="4" w:space="0" w:color="auto"/>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single" w:sz="4" w:space="0" w:color="auto"/>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4. Работа волонтеров.</w:t>
            </w:r>
          </w:p>
        </w:tc>
        <w:tc>
          <w:tcPr>
            <w:tcW w:w="1565" w:type="dxa"/>
            <w:tcBorders>
              <w:top w:val="single" w:sz="4" w:space="0" w:color="auto"/>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2669" w:type="dxa"/>
            <w:tcBorders>
              <w:top w:val="single" w:sz="4" w:space="0" w:color="auto"/>
              <w:left w:val="single" w:sz="4" w:space="0" w:color="auto"/>
              <w:bottom w:val="nil"/>
              <w:right w:val="single" w:sz="4" w:space="0" w:color="auto"/>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83" w:lineRule="exact"/>
            </w:pPr>
            <w:r w:rsidRPr="003F5C8F">
              <w:rPr>
                <w:rStyle w:val="211pt"/>
                <w:color w:val="000000"/>
              </w:rPr>
              <w:t>Учителя ОБЖ, биологии</w:t>
            </w:r>
          </w:p>
        </w:tc>
      </w:tr>
      <w:tr w:rsidR="009C66C2" w:rsidRPr="003F5C8F" w:rsidTr="006E78EF">
        <w:trPr>
          <w:trHeight w:hRule="exact" w:val="326"/>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 xml:space="preserve">5. Профилактика </w:t>
            </w:r>
            <w:proofErr w:type="spellStart"/>
            <w:r w:rsidRPr="003F5C8F">
              <w:rPr>
                <w:rStyle w:val="211pt"/>
                <w:color w:val="000000"/>
              </w:rPr>
              <w:t>табакокурения</w:t>
            </w:r>
            <w:proofErr w:type="spellEnd"/>
            <w:r w:rsidRPr="003F5C8F">
              <w:rPr>
                <w:rStyle w:val="211pt"/>
                <w:color w:val="000000"/>
              </w:rPr>
              <w:t>.</w:t>
            </w:r>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r>
      <w:tr w:rsidR="009C66C2" w:rsidRPr="003F5C8F" w:rsidTr="006E78EF">
        <w:trPr>
          <w:trHeight w:hRule="exact" w:val="672"/>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алкоголизма.</w:t>
            </w:r>
          </w:p>
        </w:tc>
        <w:tc>
          <w:tcPr>
            <w:tcW w:w="156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Постоянно</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r>
      <w:tr w:rsidR="009C66C2" w:rsidRPr="003F5C8F" w:rsidTr="006E78EF">
        <w:trPr>
          <w:trHeight w:hRule="exact" w:val="461"/>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 xml:space="preserve">6. Организация лекций, бесед </w:t>
            </w:r>
            <w:proofErr w:type="gramStart"/>
            <w:r w:rsidRPr="003F5C8F">
              <w:rPr>
                <w:rStyle w:val="211pt"/>
                <w:color w:val="000000"/>
              </w:rPr>
              <w:t>с</w:t>
            </w:r>
            <w:proofErr w:type="gramEnd"/>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Классные</w:t>
            </w:r>
          </w:p>
        </w:tc>
      </w:tr>
      <w:tr w:rsidR="009C66C2" w:rsidRPr="003F5C8F" w:rsidTr="006E78EF">
        <w:trPr>
          <w:trHeight w:hRule="exact" w:val="293"/>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 xml:space="preserve">привлечением врачей </w:t>
            </w:r>
            <w:proofErr w:type="gramStart"/>
            <w:r w:rsidRPr="003F5C8F">
              <w:rPr>
                <w:rStyle w:val="211pt"/>
                <w:color w:val="000000"/>
              </w:rPr>
              <w:t>районной</w:t>
            </w:r>
            <w:proofErr w:type="gramEnd"/>
          </w:p>
        </w:tc>
        <w:tc>
          <w:tcPr>
            <w:tcW w:w="1565" w:type="dxa"/>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Постоянно</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руководители и зам.</w:t>
            </w:r>
          </w:p>
        </w:tc>
      </w:tr>
      <w:tr w:rsidR="009C66C2" w:rsidRPr="003F5C8F" w:rsidTr="006E78EF">
        <w:trPr>
          <w:trHeight w:hRule="exact" w:val="403"/>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поликлиники.</w:t>
            </w:r>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директора по ВР</w:t>
            </w:r>
          </w:p>
        </w:tc>
      </w:tr>
      <w:tr w:rsidR="009C66C2" w:rsidRPr="003F5C8F" w:rsidTr="006E78EF">
        <w:trPr>
          <w:trHeight w:hRule="exact" w:val="974"/>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38" w:h="15101" w:wrap="none" w:vAnchor="page" w:hAnchor="page" w:x="675" w:y="788"/>
              <w:shd w:val="clear" w:color="auto" w:fill="auto"/>
              <w:spacing w:before="0" w:line="283" w:lineRule="exact"/>
              <w:jc w:val="left"/>
            </w:pPr>
            <w:r w:rsidRPr="003F5C8F">
              <w:rPr>
                <w:rStyle w:val="211pt"/>
                <w:color w:val="000000"/>
              </w:rPr>
              <w:t>7. Организация выставок книг в библиотеке по проблеме ЗОЖ.</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Согласно</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r>
      <w:tr w:rsidR="009C66C2" w:rsidRPr="003F5C8F" w:rsidTr="006E78EF">
        <w:trPr>
          <w:trHeight w:hRule="exact" w:val="312"/>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8. Профилактическая операция</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плану</w:t>
            </w:r>
          </w:p>
        </w:tc>
        <w:tc>
          <w:tcPr>
            <w:tcW w:w="2669" w:type="dxa"/>
            <w:tcBorders>
              <w:top w:val="nil"/>
              <w:left w:val="single" w:sz="4" w:space="0" w:color="auto"/>
              <w:bottom w:val="nil"/>
              <w:right w:val="single" w:sz="4" w:space="0" w:color="auto"/>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Классные</w:t>
            </w:r>
          </w:p>
        </w:tc>
      </w:tr>
      <w:tr w:rsidR="009C66C2" w:rsidRPr="003F5C8F" w:rsidTr="006E78EF">
        <w:trPr>
          <w:trHeight w:hRule="exact" w:val="547"/>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«Внимание дети!»</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В течение</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руководители</w:t>
            </w:r>
          </w:p>
        </w:tc>
      </w:tr>
      <w:tr w:rsidR="009C66C2" w:rsidRPr="003F5C8F" w:rsidTr="006E78EF">
        <w:trPr>
          <w:trHeight w:hRule="exact" w:val="326"/>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1. Создание «Паспорта здоровья».</w:t>
            </w:r>
          </w:p>
        </w:tc>
        <w:tc>
          <w:tcPr>
            <w:tcW w:w="1565" w:type="dxa"/>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года</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Учитель ФК, ОБЖ,</w:t>
            </w:r>
          </w:p>
        </w:tc>
      </w:tr>
      <w:tr w:rsidR="009C66C2" w:rsidRPr="003F5C8F" w:rsidTr="006E78EF">
        <w:trPr>
          <w:trHeight w:hRule="exact" w:val="245"/>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классные</w:t>
            </w:r>
          </w:p>
        </w:tc>
      </w:tr>
      <w:tr w:rsidR="009C66C2" w:rsidRPr="003F5C8F" w:rsidTr="006E78EF">
        <w:trPr>
          <w:trHeight w:hRule="exact" w:val="336"/>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2. Ведение мониторинга:</w:t>
            </w:r>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руководители, педагог -</w:t>
            </w:r>
          </w:p>
        </w:tc>
      </w:tr>
      <w:tr w:rsidR="009C66C2" w:rsidRPr="003F5C8F" w:rsidTr="006E78EF">
        <w:trPr>
          <w:trHeight w:hRule="exact" w:val="619"/>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numPr>
                <w:ilvl w:val="0"/>
                <w:numId w:val="21"/>
              </w:numPr>
              <w:shd w:val="clear" w:color="auto" w:fill="auto"/>
              <w:tabs>
                <w:tab w:val="left" w:pos="125"/>
              </w:tabs>
              <w:spacing w:before="0" w:after="60" w:line="220" w:lineRule="exact"/>
            </w:pPr>
            <w:r w:rsidRPr="003F5C8F">
              <w:rPr>
                <w:rStyle w:val="211pt"/>
                <w:color w:val="000000"/>
              </w:rPr>
              <w:t>индекса здоровья;</w:t>
            </w:r>
          </w:p>
          <w:p w:rsidR="009C66C2" w:rsidRPr="003F5C8F" w:rsidRDefault="009C66C2" w:rsidP="006E78EF">
            <w:pPr>
              <w:pStyle w:val="21"/>
              <w:framePr w:w="10738" w:h="15101" w:wrap="none" w:vAnchor="page" w:hAnchor="page" w:x="675" w:y="788"/>
              <w:numPr>
                <w:ilvl w:val="0"/>
                <w:numId w:val="21"/>
              </w:numPr>
              <w:shd w:val="clear" w:color="auto" w:fill="auto"/>
              <w:tabs>
                <w:tab w:val="left" w:pos="130"/>
              </w:tabs>
              <w:spacing w:before="60" w:line="220" w:lineRule="exact"/>
            </w:pPr>
            <w:r w:rsidRPr="003F5C8F">
              <w:rPr>
                <w:rStyle w:val="211pt"/>
                <w:color w:val="000000"/>
              </w:rPr>
              <w:t>уровня физического развития;</w:t>
            </w:r>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психолог</w:t>
            </w:r>
          </w:p>
        </w:tc>
      </w:tr>
      <w:tr w:rsidR="009C66C2" w:rsidRPr="003F5C8F" w:rsidTr="006E78EF">
        <w:trPr>
          <w:trHeight w:hRule="exact" w:val="298"/>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 xml:space="preserve">- распределение детей </w:t>
            </w:r>
            <w:proofErr w:type="gramStart"/>
            <w:r w:rsidRPr="003F5C8F">
              <w:rPr>
                <w:rStyle w:val="211pt"/>
                <w:color w:val="000000"/>
              </w:rPr>
              <w:t>по</w:t>
            </w:r>
            <w:proofErr w:type="gramEnd"/>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r>
      <w:tr w:rsidR="009C66C2" w:rsidRPr="003F5C8F" w:rsidTr="006E78EF">
        <w:trPr>
          <w:trHeight w:hRule="exact" w:val="547"/>
        </w:trPr>
        <w:tc>
          <w:tcPr>
            <w:tcW w:w="2669"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38" w:h="15101" w:wrap="none" w:vAnchor="page" w:hAnchor="page" w:x="675" w:y="788"/>
              <w:shd w:val="clear" w:color="auto" w:fill="auto"/>
              <w:spacing w:before="0" w:line="210" w:lineRule="exact"/>
              <w:jc w:val="left"/>
            </w:pPr>
            <w:r w:rsidRPr="003F5C8F">
              <w:rPr>
                <w:rStyle w:val="2100"/>
                <w:color w:val="000000"/>
              </w:rPr>
              <w:t>3. Целенаправленная</w:t>
            </w:r>
          </w:p>
        </w:tc>
        <w:tc>
          <w:tcPr>
            <w:tcW w:w="383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after="120" w:line="220" w:lineRule="exact"/>
            </w:pPr>
            <w:r w:rsidRPr="003F5C8F">
              <w:rPr>
                <w:rStyle w:val="211pt"/>
                <w:color w:val="000000"/>
              </w:rPr>
              <w:t>группам здоровья;</w:t>
            </w:r>
          </w:p>
          <w:p w:rsidR="009C66C2" w:rsidRPr="003F5C8F" w:rsidRDefault="009C66C2" w:rsidP="006E78EF">
            <w:pPr>
              <w:pStyle w:val="21"/>
              <w:framePr w:w="10738" w:h="15101" w:wrap="none" w:vAnchor="page" w:hAnchor="page" w:x="675" w:y="788"/>
              <w:shd w:val="clear" w:color="auto" w:fill="auto"/>
              <w:spacing w:before="120" w:line="220" w:lineRule="exact"/>
            </w:pPr>
            <w:r w:rsidRPr="003F5C8F">
              <w:rPr>
                <w:rStyle w:val="211pt"/>
                <w:color w:val="000000"/>
              </w:rPr>
              <w:t>- ранговое распределение</w:t>
            </w:r>
          </w:p>
        </w:tc>
        <w:tc>
          <w:tcPr>
            <w:tcW w:w="156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В течение</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r>
      <w:tr w:rsidR="009C66C2" w:rsidRPr="003F5C8F" w:rsidTr="006E78EF">
        <w:trPr>
          <w:trHeight w:hRule="exact" w:val="552"/>
        </w:trPr>
        <w:tc>
          <w:tcPr>
            <w:tcW w:w="2669" w:type="dxa"/>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after="60" w:line="210" w:lineRule="exact"/>
              <w:jc w:val="left"/>
            </w:pPr>
            <w:r w:rsidRPr="003F5C8F">
              <w:rPr>
                <w:rStyle w:val="2100"/>
                <w:color w:val="000000"/>
              </w:rPr>
              <w:t>систематическая</w:t>
            </w:r>
          </w:p>
          <w:p w:rsidR="009C66C2" w:rsidRPr="003F5C8F" w:rsidRDefault="009C66C2" w:rsidP="006E78EF">
            <w:pPr>
              <w:pStyle w:val="21"/>
              <w:framePr w:w="10738" w:h="15101" w:wrap="none" w:vAnchor="page" w:hAnchor="page" w:x="675" w:y="788"/>
              <w:shd w:val="clear" w:color="auto" w:fill="auto"/>
              <w:spacing w:before="60" w:line="210" w:lineRule="exact"/>
              <w:jc w:val="left"/>
            </w:pPr>
            <w:r w:rsidRPr="003F5C8F">
              <w:rPr>
                <w:rStyle w:val="2100"/>
                <w:color w:val="000000"/>
              </w:rPr>
              <w:t>информационно-</w:t>
            </w:r>
          </w:p>
        </w:tc>
        <w:tc>
          <w:tcPr>
            <w:tcW w:w="3835" w:type="dxa"/>
            <w:vMerge w:val="restart"/>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98" w:lineRule="exact"/>
              <w:jc w:val="left"/>
            </w:pPr>
            <w:r w:rsidRPr="003F5C8F">
              <w:rPr>
                <w:rStyle w:val="211pt"/>
                <w:color w:val="000000"/>
              </w:rPr>
              <w:t>заболеваний учащихся; - питания учащихся.</w:t>
            </w:r>
          </w:p>
        </w:tc>
        <w:tc>
          <w:tcPr>
            <w:tcW w:w="1565" w:type="dxa"/>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года</w:t>
            </w:r>
          </w:p>
        </w:tc>
        <w:tc>
          <w:tcPr>
            <w:tcW w:w="2669" w:type="dxa"/>
            <w:tcBorders>
              <w:top w:val="nil"/>
              <w:left w:val="single" w:sz="4" w:space="0" w:color="auto"/>
              <w:bottom w:val="nil"/>
              <w:right w:val="single" w:sz="4" w:space="0" w:color="auto"/>
            </w:tcBorders>
            <w:shd w:val="clear" w:color="auto" w:fill="FFFFFF"/>
            <w:vAlign w:val="center"/>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Классные</w:t>
            </w:r>
          </w:p>
        </w:tc>
      </w:tr>
      <w:tr w:rsidR="009C66C2" w:rsidRPr="003F5C8F" w:rsidTr="006E78EF">
        <w:trPr>
          <w:trHeight w:hRule="exact" w:val="240"/>
        </w:trPr>
        <w:tc>
          <w:tcPr>
            <w:tcW w:w="2669" w:type="dxa"/>
            <w:vMerge w:val="restart"/>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83" w:lineRule="exact"/>
              <w:jc w:val="left"/>
            </w:pPr>
            <w:r w:rsidRPr="003F5C8F">
              <w:rPr>
                <w:rStyle w:val="2100"/>
                <w:color w:val="000000"/>
              </w:rPr>
              <w:t>просветительская работа по внедрению</w:t>
            </w:r>
          </w:p>
        </w:tc>
        <w:tc>
          <w:tcPr>
            <w:tcW w:w="3835" w:type="dxa"/>
            <w:vMerge/>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83" w:lineRule="exact"/>
              <w:jc w:val="left"/>
            </w:pPr>
          </w:p>
        </w:tc>
        <w:tc>
          <w:tcPr>
            <w:tcW w:w="1565" w:type="dxa"/>
            <w:vMerge w:val="restart"/>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В течение</w:t>
            </w:r>
          </w:p>
        </w:tc>
        <w:tc>
          <w:tcPr>
            <w:tcW w:w="2669" w:type="dxa"/>
            <w:vMerge w:val="restart"/>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руководители</w:t>
            </w:r>
          </w:p>
        </w:tc>
      </w:tr>
      <w:tr w:rsidR="009C66C2" w:rsidRPr="003F5C8F" w:rsidTr="006E78EF">
        <w:trPr>
          <w:trHeight w:hRule="exact" w:val="278"/>
        </w:trPr>
        <w:tc>
          <w:tcPr>
            <w:tcW w:w="2669" w:type="dxa"/>
            <w:vMerge/>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pPr>
          </w:p>
        </w:tc>
        <w:tc>
          <w:tcPr>
            <w:tcW w:w="3835"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1565" w:type="dxa"/>
            <w:vMerge/>
            <w:tcBorders>
              <w:top w:val="nil"/>
              <w:left w:val="single" w:sz="4" w:space="0" w:color="auto"/>
              <w:bottom w:val="nil"/>
              <w:right w:val="nil"/>
            </w:tcBorders>
            <w:shd w:val="clear" w:color="auto" w:fill="FFFFFF"/>
            <w:vAlign w:val="bottom"/>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2669" w:type="dxa"/>
            <w:vMerge/>
            <w:tcBorders>
              <w:top w:val="nil"/>
              <w:left w:val="single" w:sz="4" w:space="0" w:color="auto"/>
              <w:bottom w:val="nil"/>
              <w:right w:val="single" w:sz="4" w:space="0" w:color="auto"/>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r>
      <w:tr w:rsidR="009C66C2" w:rsidRPr="003F5C8F" w:rsidTr="006E78EF">
        <w:trPr>
          <w:trHeight w:hRule="exact" w:val="269"/>
        </w:trPr>
        <w:tc>
          <w:tcPr>
            <w:tcW w:w="2669"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10" w:lineRule="exact"/>
              <w:jc w:val="left"/>
            </w:pPr>
            <w:r w:rsidRPr="003F5C8F">
              <w:rPr>
                <w:rStyle w:val="2100"/>
                <w:color w:val="000000"/>
              </w:rPr>
              <w:t>здорового образа</w:t>
            </w:r>
          </w:p>
        </w:tc>
        <w:tc>
          <w:tcPr>
            <w:tcW w:w="3835"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года</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r>
      <w:tr w:rsidR="009C66C2" w:rsidRPr="003F5C8F" w:rsidTr="006E78EF">
        <w:trPr>
          <w:trHeight w:hRule="exact" w:val="1853"/>
        </w:trPr>
        <w:tc>
          <w:tcPr>
            <w:tcW w:w="2669" w:type="dxa"/>
            <w:vMerge w:val="restart"/>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10" w:lineRule="exact"/>
              <w:jc w:val="left"/>
            </w:pPr>
            <w:r w:rsidRPr="003F5C8F">
              <w:rPr>
                <w:rStyle w:val="2100"/>
                <w:color w:val="000000"/>
              </w:rPr>
              <w:t>жизни</w:t>
            </w:r>
          </w:p>
        </w:tc>
        <w:tc>
          <w:tcPr>
            <w:tcW w:w="3835" w:type="dxa"/>
            <w:vMerge w:val="restart"/>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numPr>
                <w:ilvl w:val="0"/>
                <w:numId w:val="22"/>
              </w:numPr>
              <w:shd w:val="clear" w:color="auto" w:fill="auto"/>
              <w:tabs>
                <w:tab w:val="left" w:pos="216"/>
              </w:tabs>
              <w:spacing w:before="0" w:after="600" w:line="220" w:lineRule="exact"/>
            </w:pPr>
            <w:r w:rsidRPr="003F5C8F">
              <w:rPr>
                <w:rStyle w:val="211pt"/>
                <w:color w:val="000000"/>
              </w:rPr>
              <w:t>Проведение Дней здоровья.</w:t>
            </w:r>
          </w:p>
          <w:p w:rsidR="009C66C2" w:rsidRPr="003F5C8F" w:rsidRDefault="009C66C2" w:rsidP="006E78EF">
            <w:pPr>
              <w:pStyle w:val="21"/>
              <w:framePr w:w="10738" w:h="15101" w:wrap="none" w:vAnchor="page" w:hAnchor="page" w:x="675" w:y="788"/>
              <w:numPr>
                <w:ilvl w:val="0"/>
                <w:numId w:val="22"/>
              </w:numPr>
              <w:shd w:val="clear" w:color="auto" w:fill="auto"/>
              <w:tabs>
                <w:tab w:val="left" w:pos="245"/>
              </w:tabs>
              <w:spacing w:before="600" w:after="240" w:line="283" w:lineRule="exact"/>
              <w:jc w:val="left"/>
            </w:pPr>
            <w:r w:rsidRPr="003F5C8F">
              <w:rPr>
                <w:rStyle w:val="211pt"/>
                <w:color w:val="000000"/>
              </w:rPr>
              <w:t>Проведение физкультурных праздников, спортивных соревнований, викторин и т.д.</w:t>
            </w:r>
          </w:p>
          <w:p w:rsidR="009C66C2" w:rsidRPr="003F5C8F" w:rsidRDefault="009C66C2" w:rsidP="006E78EF">
            <w:pPr>
              <w:pStyle w:val="21"/>
              <w:framePr w:w="10738" w:h="15101" w:wrap="none" w:vAnchor="page" w:hAnchor="page" w:x="675" w:y="788"/>
              <w:numPr>
                <w:ilvl w:val="0"/>
                <w:numId w:val="22"/>
              </w:numPr>
              <w:shd w:val="clear" w:color="auto" w:fill="auto"/>
              <w:tabs>
                <w:tab w:val="left" w:pos="245"/>
              </w:tabs>
              <w:spacing w:before="240" w:line="288" w:lineRule="exact"/>
              <w:jc w:val="left"/>
            </w:pPr>
            <w:r w:rsidRPr="003F5C8F">
              <w:rPr>
                <w:rStyle w:val="211pt"/>
                <w:color w:val="000000"/>
              </w:rPr>
              <w:t>Работа спортивных секций (волейбол, подвижные игры, футбол).</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78" w:lineRule="exact"/>
              <w:jc w:val="left"/>
            </w:pPr>
            <w:r w:rsidRPr="003F5C8F">
              <w:rPr>
                <w:rStyle w:val="211pt"/>
                <w:color w:val="000000"/>
              </w:rPr>
              <w:t>В течение года</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38" w:h="15101" w:wrap="none" w:vAnchor="page" w:hAnchor="page" w:x="675" w:y="788"/>
              <w:shd w:val="clear" w:color="auto" w:fill="auto"/>
              <w:spacing w:before="0" w:after="900" w:line="220" w:lineRule="exact"/>
            </w:pPr>
            <w:r w:rsidRPr="003F5C8F">
              <w:rPr>
                <w:rStyle w:val="211pt"/>
                <w:color w:val="000000"/>
              </w:rPr>
              <w:t>Учитель ОБЖ</w:t>
            </w:r>
          </w:p>
          <w:p w:rsidR="009C66C2" w:rsidRPr="003F5C8F" w:rsidRDefault="009C66C2" w:rsidP="006E78EF">
            <w:pPr>
              <w:pStyle w:val="21"/>
              <w:framePr w:w="10738" w:h="15101" w:wrap="none" w:vAnchor="page" w:hAnchor="page" w:x="675" w:y="788"/>
              <w:shd w:val="clear" w:color="auto" w:fill="auto"/>
              <w:spacing w:before="900" w:after="120" w:line="220" w:lineRule="exact"/>
            </w:pPr>
            <w:r w:rsidRPr="003F5C8F">
              <w:rPr>
                <w:rStyle w:val="211pt"/>
                <w:color w:val="000000"/>
              </w:rPr>
              <w:t>Классные</w:t>
            </w:r>
          </w:p>
          <w:p w:rsidR="009C66C2" w:rsidRPr="003F5C8F" w:rsidRDefault="009C66C2" w:rsidP="006E78EF">
            <w:pPr>
              <w:pStyle w:val="21"/>
              <w:framePr w:w="10738" w:h="15101" w:wrap="none" w:vAnchor="page" w:hAnchor="page" w:x="675" w:y="788"/>
              <w:shd w:val="clear" w:color="auto" w:fill="auto"/>
              <w:spacing w:before="120" w:line="220" w:lineRule="exact"/>
            </w:pPr>
            <w:r w:rsidRPr="003F5C8F">
              <w:rPr>
                <w:rStyle w:val="211pt"/>
                <w:color w:val="000000"/>
              </w:rPr>
              <w:t>руководители</w:t>
            </w:r>
          </w:p>
        </w:tc>
      </w:tr>
      <w:tr w:rsidR="009C66C2" w:rsidRPr="003F5C8F" w:rsidTr="006E78EF">
        <w:trPr>
          <w:trHeight w:hRule="exact" w:val="1354"/>
        </w:trPr>
        <w:tc>
          <w:tcPr>
            <w:tcW w:w="2669" w:type="dxa"/>
            <w:vMerge/>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120" w:line="220" w:lineRule="exact"/>
            </w:pPr>
          </w:p>
        </w:tc>
        <w:tc>
          <w:tcPr>
            <w:tcW w:w="3835" w:type="dxa"/>
            <w:vMerge/>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120" w:line="220" w:lineRule="exact"/>
            </w:pPr>
          </w:p>
        </w:tc>
        <w:tc>
          <w:tcPr>
            <w:tcW w:w="1565" w:type="dxa"/>
            <w:vMerge w:val="restart"/>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В течение</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r>
      <w:tr w:rsidR="009C66C2" w:rsidRPr="003F5C8F" w:rsidTr="006E78EF">
        <w:trPr>
          <w:trHeight w:hRule="exact" w:val="187"/>
        </w:trPr>
        <w:tc>
          <w:tcPr>
            <w:tcW w:w="2669" w:type="dxa"/>
            <w:vMerge/>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vMerge/>
            <w:tcBorders>
              <w:top w:val="nil"/>
              <w:left w:val="single" w:sz="4" w:space="0" w:color="auto"/>
              <w:bottom w:val="nil"/>
              <w:right w:val="nil"/>
            </w:tcBorders>
            <w:shd w:val="clear" w:color="auto" w:fill="FFFFFF"/>
            <w:vAlign w:val="bottom"/>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1565" w:type="dxa"/>
            <w:vMerge/>
            <w:tcBorders>
              <w:top w:val="nil"/>
              <w:left w:val="single" w:sz="4" w:space="0" w:color="auto"/>
              <w:bottom w:val="nil"/>
              <w:right w:val="nil"/>
            </w:tcBorders>
            <w:shd w:val="clear" w:color="auto" w:fill="FFFFFF"/>
            <w:vAlign w:val="bottom"/>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r>
      <w:tr w:rsidR="009C66C2" w:rsidRPr="003F5C8F" w:rsidTr="006E78EF">
        <w:trPr>
          <w:trHeight w:hRule="exact" w:val="437"/>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4. Участие в районной спартакиаде</w:t>
            </w:r>
          </w:p>
        </w:tc>
        <w:tc>
          <w:tcPr>
            <w:tcW w:w="156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года</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r>
      <w:tr w:rsidR="009C66C2" w:rsidRPr="003F5C8F" w:rsidTr="006E78EF">
        <w:trPr>
          <w:trHeight w:hRule="exact" w:val="336"/>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школьников; дружеских</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В течение</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r>
      <w:tr w:rsidR="009C66C2" w:rsidRPr="003F5C8F" w:rsidTr="006E78EF">
        <w:trPr>
          <w:trHeight w:hRule="exact" w:val="782"/>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93" w:lineRule="exact"/>
              <w:jc w:val="left"/>
            </w:pPr>
            <w:proofErr w:type="gramStart"/>
            <w:r w:rsidRPr="003F5C8F">
              <w:rPr>
                <w:rStyle w:val="211pt"/>
                <w:color w:val="000000"/>
              </w:rPr>
              <w:t>соревнованиях</w:t>
            </w:r>
            <w:proofErr w:type="gramEnd"/>
            <w:r w:rsidRPr="003F5C8F">
              <w:rPr>
                <w:rStyle w:val="211pt"/>
                <w:color w:val="000000"/>
              </w:rPr>
              <w:t xml:space="preserve"> между школами района.</w:t>
            </w:r>
          </w:p>
        </w:tc>
        <w:tc>
          <w:tcPr>
            <w:tcW w:w="1565" w:type="dxa"/>
            <w:tcBorders>
              <w:top w:val="nil"/>
              <w:left w:val="single" w:sz="4" w:space="0" w:color="auto"/>
              <w:bottom w:val="nil"/>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года</w:t>
            </w:r>
          </w:p>
        </w:tc>
        <w:tc>
          <w:tcPr>
            <w:tcW w:w="2669" w:type="dxa"/>
            <w:tcBorders>
              <w:top w:val="nil"/>
              <w:left w:val="single" w:sz="4" w:space="0" w:color="auto"/>
              <w:bottom w:val="nil"/>
              <w:right w:val="single" w:sz="4" w:space="0" w:color="auto"/>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r>
      <w:tr w:rsidR="009C66C2" w:rsidRPr="003F5C8F" w:rsidTr="006E78EF">
        <w:trPr>
          <w:trHeight w:hRule="exact" w:val="629"/>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1. Диагностика особенностей</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В течение</w:t>
            </w:r>
          </w:p>
        </w:tc>
        <w:tc>
          <w:tcPr>
            <w:tcW w:w="2669" w:type="dxa"/>
            <w:tcBorders>
              <w:top w:val="nil"/>
              <w:left w:val="single" w:sz="4" w:space="0" w:color="auto"/>
              <w:bottom w:val="nil"/>
              <w:right w:val="single" w:sz="4" w:space="0" w:color="auto"/>
            </w:tcBorders>
            <w:shd w:val="clear" w:color="auto" w:fill="FFFFFF"/>
            <w:vAlign w:val="bottom"/>
          </w:tcPr>
          <w:p w:rsidR="009C66C2" w:rsidRPr="003F5C8F" w:rsidRDefault="009C66C2" w:rsidP="006E78EF">
            <w:pPr>
              <w:pStyle w:val="21"/>
              <w:framePr w:w="10738" w:h="15101" w:wrap="none" w:vAnchor="page" w:hAnchor="page" w:x="675" w:y="788"/>
              <w:shd w:val="clear" w:color="auto" w:fill="auto"/>
              <w:spacing w:before="0" w:line="220" w:lineRule="exact"/>
            </w:pPr>
            <w:r w:rsidRPr="003F5C8F">
              <w:rPr>
                <w:rStyle w:val="211pt"/>
                <w:color w:val="000000"/>
              </w:rPr>
              <w:t>Учитель ФК и ООС</w:t>
            </w:r>
          </w:p>
        </w:tc>
      </w:tr>
      <w:tr w:rsidR="009C66C2" w:rsidRPr="003F5C8F" w:rsidTr="006E78EF">
        <w:trPr>
          <w:trHeight w:hRule="exact" w:val="960"/>
        </w:trPr>
        <w:tc>
          <w:tcPr>
            <w:tcW w:w="2669" w:type="dxa"/>
            <w:tcBorders>
              <w:top w:val="nil"/>
              <w:left w:val="single" w:sz="4" w:space="0" w:color="auto"/>
              <w:bottom w:val="single" w:sz="4" w:space="0" w:color="auto"/>
              <w:right w:val="nil"/>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c>
          <w:tcPr>
            <w:tcW w:w="3835" w:type="dxa"/>
            <w:tcBorders>
              <w:top w:val="nil"/>
              <w:left w:val="single" w:sz="4" w:space="0" w:color="auto"/>
              <w:bottom w:val="single" w:sz="4" w:space="0" w:color="auto"/>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74" w:lineRule="exact"/>
            </w:pPr>
            <w:r w:rsidRPr="003F5C8F">
              <w:rPr>
                <w:rStyle w:val="211pt"/>
                <w:color w:val="000000"/>
              </w:rPr>
              <w:t>мышления, эмоционально-волевой сферы учащихся (1, 4, 5, 9 классы).</w:t>
            </w:r>
          </w:p>
        </w:tc>
        <w:tc>
          <w:tcPr>
            <w:tcW w:w="1565" w:type="dxa"/>
            <w:tcBorders>
              <w:top w:val="nil"/>
              <w:left w:val="single" w:sz="4" w:space="0" w:color="auto"/>
              <w:bottom w:val="single" w:sz="4" w:space="0" w:color="auto"/>
              <w:right w:val="nil"/>
            </w:tcBorders>
            <w:shd w:val="clear" w:color="auto" w:fill="FFFFFF"/>
          </w:tcPr>
          <w:p w:rsidR="009C66C2" w:rsidRPr="003F5C8F" w:rsidRDefault="009C66C2" w:rsidP="006E78EF">
            <w:pPr>
              <w:pStyle w:val="21"/>
              <w:framePr w:w="10738" w:h="15101" w:wrap="none" w:vAnchor="page" w:hAnchor="page" w:x="675" w:y="788"/>
              <w:shd w:val="clear" w:color="auto" w:fill="auto"/>
              <w:spacing w:before="0" w:line="220" w:lineRule="exact"/>
              <w:jc w:val="left"/>
            </w:pPr>
            <w:r w:rsidRPr="003F5C8F">
              <w:rPr>
                <w:rStyle w:val="211pt"/>
                <w:color w:val="000000"/>
              </w:rPr>
              <w:t>года</w:t>
            </w:r>
          </w:p>
        </w:tc>
        <w:tc>
          <w:tcPr>
            <w:tcW w:w="2669" w:type="dxa"/>
            <w:tcBorders>
              <w:top w:val="nil"/>
              <w:left w:val="single" w:sz="4" w:space="0" w:color="auto"/>
              <w:bottom w:val="single" w:sz="4" w:space="0" w:color="auto"/>
              <w:right w:val="single" w:sz="4" w:space="0" w:color="auto"/>
            </w:tcBorders>
            <w:shd w:val="clear" w:color="auto" w:fill="FFFFFF"/>
          </w:tcPr>
          <w:p w:rsidR="009C66C2" w:rsidRPr="003F5C8F" w:rsidRDefault="009C66C2" w:rsidP="006E78EF">
            <w:pPr>
              <w:framePr w:w="10738" w:h="15101" w:wrap="none" w:vAnchor="page" w:hAnchor="page" w:x="675" w:y="788"/>
              <w:rPr>
                <w:rFonts w:ascii="Times New Roman" w:hAnsi="Times New Roman" w:cs="Times New Roman"/>
                <w:sz w:val="10"/>
                <w:szCs w:val="10"/>
              </w:rPr>
            </w:pPr>
          </w:p>
        </w:tc>
      </w:tr>
    </w:tbl>
    <w:p w:rsidR="009C66C2" w:rsidRPr="003F5C8F" w:rsidRDefault="009C66C2" w:rsidP="009C66C2">
      <w:pPr>
        <w:rPr>
          <w:rFonts w:ascii="Times New Roman" w:hAnsi="Times New Roman" w:cs="Times New Roman"/>
          <w:sz w:val="2"/>
          <w:szCs w:val="2"/>
        </w:rPr>
        <w:sectPr w:rsidR="009C66C2" w:rsidRPr="003F5C8F">
          <w:pgSz w:w="11900" w:h="16840"/>
          <w:pgMar w:top="360" w:right="360" w:bottom="360" w:left="360" w:header="0" w:footer="3" w:gutter="0"/>
          <w:cols w:space="720"/>
          <w:noEndnote/>
          <w:docGrid w:linePitch="360"/>
        </w:sectPr>
      </w:pPr>
    </w:p>
    <w:tbl>
      <w:tblPr>
        <w:tblW w:w="0" w:type="auto"/>
        <w:tblInd w:w="5" w:type="dxa"/>
        <w:tblLayout w:type="fixed"/>
        <w:tblCellMar>
          <w:left w:w="0" w:type="dxa"/>
          <w:right w:w="0" w:type="dxa"/>
        </w:tblCellMar>
        <w:tblLook w:val="0000"/>
      </w:tblPr>
      <w:tblGrid>
        <w:gridCol w:w="2669"/>
        <w:gridCol w:w="3845"/>
        <w:gridCol w:w="1565"/>
        <w:gridCol w:w="2664"/>
      </w:tblGrid>
      <w:tr w:rsidR="009C66C2" w:rsidRPr="003F5C8F" w:rsidTr="006E78EF">
        <w:trPr>
          <w:trHeight w:hRule="exact" w:val="888"/>
        </w:trPr>
        <w:tc>
          <w:tcPr>
            <w:tcW w:w="2669" w:type="dxa"/>
            <w:tcBorders>
              <w:top w:val="single" w:sz="4" w:space="0" w:color="auto"/>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single" w:sz="4" w:space="0" w:color="auto"/>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83" w:lineRule="exact"/>
              <w:jc w:val="left"/>
            </w:pPr>
            <w:r w:rsidRPr="003F5C8F">
              <w:rPr>
                <w:rStyle w:val="211pt"/>
                <w:color w:val="000000"/>
              </w:rPr>
              <w:t xml:space="preserve">2. Диагностика уровня адаптации к школе </w:t>
            </w:r>
            <w:r w:rsidRPr="003F5C8F">
              <w:rPr>
                <w:rStyle w:val="211pt1"/>
                <w:color w:val="000000"/>
              </w:rPr>
              <w:t>(1.5</w:t>
            </w:r>
            <w:r w:rsidRPr="003F5C8F">
              <w:rPr>
                <w:rStyle w:val="211pt"/>
                <w:color w:val="000000"/>
              </w:rPr>
              <w:t xml:space="preserve"> классы).</w:t>
            </w:r>
          </w:p>
        </w:tc>
        <w:tc>
          <w:tcPr>
            <w:tcW w:w="1565" w:type="dxa"/>
            <w:tcBorders>
              <w:top w:val="single" w:sz="4" w:space="0" w:color="auto"/>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По плану</w:t>
            </w:r>
          </w:p>
        </w:tc>
        <w:tc>
          <w:tcPr>
            <w:tcW w:w="2664" w:type="dxa"/>
            <w:tcBorders>
              <w:top w:val="single" w:sz="4" w:space="0" w:color="auto"/>
              <w:left w:val="single" w:sz="4" w:space="0" w:color="auto"/>
              <w:bottom w:val="nil"/>
              <w:right w:val="single" w:sz="4" w:space="0" w:color="auto"/>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Учитель ФК и ООС</w:t>
            </w:r>
          </w:p>
        </w:tc>
      </w:tr>
      <w:tr w:rsidR="009C66C2" w:rsidRPr="003F5C8F" w:rsidTr="006E78EF">
        <w:trPr>
          <w:trHeight w:hRule="exact" w:val="562"/>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83" w:lineRule="exact"/>
              <w:jc w:val="left"/>
            </w:pPr>
            <w:r w:rsidRPr="003F5C8F">
              <w:rPr>
                <w:rStyle w:val="211pt"/>
                <w:color w:val="000000"/>
              </w:rPr>
              <w:t>3. Занятия по адаптации учащихся 5 класса к новым условиям</w:t>
            </w:r>
          </w:p>
        </w:tc>
        <w:tc>
          <w:tcPr>
            <w:tcW w:w="156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библиотеки</w:t>
            </w: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581"/>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обучения.</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Сентябрь</w:t>
            </w: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Учитель ФК</w:t>
            </w:r>
          </w:p>
        </w:tc>
      </w:tr>
      <w:tr w:rsidR="009C66C2" w:rsidRPr="003F5C8F" w:rsidTr="006E78EF">
        <w:trPr>
          <w:trHeight w:hRule="exact" w:val="821"/>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83" w:lineRule="exact"/>
              <w:jc w:val="left"/>
            </w:pPr>
            <w:r w:rsidRPr="003F5C8F">
              <w:rPr>
                <w:rStyle w:val="211pt"/>
                <w:color w:val="000000"/>
              </w:rPr>
              <w:t xml:space="preserve">4. </w:t>
            </w:r>
            <w:proofErr w:type="spellStart"/>
            <w:r w:rsidRPr="003F5C8F">
              <w:rPr>
                <w:rStyle w:val="211pt"/>
                <w:color w:val="000000"/>
              </w:rPr>
              <w:t>Профдиагностика</w:t>
            </w:r>
            <w:proofErr w:type="spellEnd"/>
            <w:r w:rsidRPr="003F5C8F">
              <w:rPr>
                <w:rStyle w:val="211pt"/>
                <w:color w:val="000000"/>
              </w:rPr>
              <w:t xml:space="preserve"> учащихся 9, 11 классов.</w:t>
            </w:r>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2664" w:type="dxa"/>
            <w:tcBorders>
              <w:top w:val="nil"/>
              <w:left w:val="single" w:sz="4" w:space="0" w:color="auto"/>
              <w:bottom w:val="nil"/>
              <w:right w:val="single" w:sz="4" w:space="0" w:color="auto"/>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Учитель ФК и ООС</w:t>
            </w:r>
          </w:p>
        </w:tc>
      </w:tr>
      <w:tr w:rsidR="009C66C2" w:rsidRPr="003F5C8F" w:rsidTr="006E78EF">
        <w:trPr>
          <w:trHeight w:hRule="exact" w:val="322"/>
        </w:trPr>
        <w:tc>
          <w:tcPr>
            <w:tcW w:w="2669"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10" w:lineRule="exact"/>
              <w:jc w:val="left"/>
            </w:pPr>
            <w:r w:rsidRPr="003F5C8F">
              <w:rPr>
                <w:rStyle w:val="2100"/>
                <w:color w:val="000000"/>
              </w:rPr>
              <w:t>4. Организация</w:t>
            </w: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 xml:space="preserve">5. Проведение </w:t>
            </w:r>
            <w:proofErr w:type="gramStart"/>
            <w:r w:rsidRPr="003F5C8F">
              <w:rPr>
                <w:rStyle w:val="211pt"/>
                <w:color w:val="000000"/>
              </w:rPr>
              <w:t>групповых</w:t>
            </w:r>
            <w:proofErr w:type="gramEnd"/>
            <w:r w:rsidRPr="003F5C8F">
              <w:rPr>
                <w:rStyle w:val="211pt"/>
                <w:color w:val="000000"/>
              </w:rPr>
              <w:t xml:space="preserve"> и</w:t>
            </w:r>
          </w:p>
        </w:tc>
        <w:tc>
          <w:tcPr>
            <w:tcW w:w="156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Сентябрь-</w:t>
            </w: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288"/>
        </w:trPr>
        <w:tc>
          <w:tcPr>
            <w:tcW w:w="2669"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10" w:lineRule="exact"/>
              <w:jc w:val="left"/>
            </w:pPr>
            <w:r w:rsidRPr="003F5C8F">
              <w:rPr>
                <w:rStyle w:val="2100"/>
                <w:color w:val="000000"/>
              </w:rPr>
              <w:t>мониторинга</w:t>
            </w: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 xml:space="preserve">индивидуальных консультаций </w:t>
            </w:r>
            <w:proofErr w:type="gramStart"/>
            <w:r w:rsidRPr="003F5C8F">
              <w:rPr>
                <w:rStyle w:val="211pt"/>
                <w:color w:val="000000"/>
              </w:rPr>
              <w:t>по</w:t>
            </w:r>
            <w:proofErr w:type="gramEnd"/>
          </w:p>
        </w:tc>
        <w:tc>
          <w:tcPr>
            <w:tcW w:w="156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ноябрь</w:t>
            </w: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264"/>
        </w:trPr>
        <w:tc>
          <w:tcPr>
            <w:tcW w:w="2669"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10" w:lineRule="exact"/>
              <w:jc w:val="left"/>
            </w:pPr>
            <w:r w:rsidRPr="003F5C8F">
              <w:rPr>
                <w:rStyle w:val="2100"/>
                <w:color w:val="000000"/>
              </w:rPr>
              <w:t>здоровья</w:t>
            </w: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 xml:space="preserve">результатам диагностики </w:t>
            </w:r>
            <w:proofErr w:type="gramStart"/>
            <w:r w:rsidRPr="003F5C8F">
              <w:rPr>
                <w:rStyle w:val="211pt"/>
                <w:color w:val="000000"/>
              </w:rPr>
              <w:t>с</w:t>
            </w:r>
            <w:proofErr w:type="gramEnd"/>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293"/>
        </w:trPr>
        <w:tc>
          <w:tcPr>
            <w:tcW w:w="2669"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10" w:lineRule="exact"/>
              <w:jc w:val="left"/>
            </w:pPr>
            <w:proofErr w:type="gramStart"/>
            <w:r w:rsidRPr="003F5C8F">
              <w:rPr>
                <w:rStyle w:val="2100"/>
                <w:color w:val="000000"/>
              </w:rPr>
              <w:t>(диагностическая</w:t>
            </w:r>
            <w:proofErr w:type="gramEnd"/>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учащимися, учителями.</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1 раз в год</w:t>
            </w:r>
          </w:p>
        </w:tc>
        <w:tc>
          <w:tcPr>
            <w:tcW w:w="2664" w:type="dxa"/>
            <w:tcBorders>
              <w:top w:val="nil"/>
              <w:left w:val="single" w:sz="4" w:space="0" w:color="auto"/>
              <w:bottom w:val="nil"/>
              <w:right w:val="single" w:sz="4" w:space="0" w:color="auto"/>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Педагог - психолог</w:t>
            </w:r>
          </w:p>
        </w:tc>
      </w:tr>
      <w:tr w:rsidR="009C66C2" w:rsidRPr="003F5C8F" w:rsidTr="006E78EF">
        <w:trPr>
          <w:trHeight w:hRule="exact" w:val="422"/>
        </w:trPr>
        <w:tc>
          <w:tcPr>
            <w:tcW w:w="2669"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10" w:lineRule="exact"/>
              <w:jc w:val="left"/>
            </w:pPr>
            <w:r w:rsidRPr="003F5C8F">
              <w:rPr>
                <w:rStyle w:val="2100"/>
                <w:color w:val="000000"/>
              </w:rPr>
              <w:t>работа)</w:t>
            </w: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родителями.</w:t>
            </w:r>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1541"/>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42" w:h="15077" w:wrap="none" w:vAnchor="page" w:hAnchor="page" w:x="673" w:y="814"/>
              <w:shd w:val="clear" w:color="auto" w:fill="auto"/>
              <w:spacing w:before="0" w:line="278" w:lineRule="exact"/>
              <w:jc w:val="left"/>
            </w:pPr>
            <w:r w:rsidRPr="003F5C8F">
              <w:rPr>
                <w:rStyle w:val="211pt"/>
                <w:color w:val="000000"/>
              </w:rPr>
              <w:t>6. Индивидуальное консультирование с учащимися, стоящими на внутришкольном учете.</w:t>
            </w:r>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2664" w:type="dxa"/>
            <w:tcBorders>
              <w:top w:val="nil"/>
              <w:left w:val="single" w:sz="4" w:space="0" w:color="auto"/>
              <w:bottom w:val="nil"/>
              <w:right w:val="single" w:sz="4" w:space="0" w:color="auto"/>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Педагог - психолог</w:t>
            </w:r>
          </w:p>
        </w:tc>
      </w:tr>
      <w:tr w:rsidR="009C66C2" w:rsidRPr="003F5C8F" w:rsidTr="006E78EF">
        <w:trPr>
          <w:trHeight w:hRule="exact" w:val="874"/>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83" w:lineRule="exact"/>
              <w:jc w:val="left"/>
            </w:pPr>
            <w:r w:rsidRPr="003F5C8F">
              <w:rPr>
                <w:rStyle w:val="211pt"/>
                <w:color w:val="000000"/>
              </w:rPr>
              <w:t xml:space="preserve">7. Проведение тренинговых занятий с учителями. Профилактика </w:t>
            </w:r>
            <w:proofErr w:type="gramStart"/>
            <w:r w:rsidRPr="003F5C8F">
              <w:rPr>
                <w:rStyle w:val="211pt"/>
                <w:color w:val="000000"/>
              </w:rPr>
              <w:t>эмоционального</w:t>
            </w:r>
            <w:proofErr w:type="gramEnd"/>
          </w:p>
        </w:tc>
        <w:tc>
          <w:tcPr>
            <w:tcW w:w="1565" w:type="dxa"/>
            <w:tcBorders>
              <w:top w:val="nil"/>
              <w:left w:val="single" w:sz="4" w:space="0" w:color="auto"/>
              <w:bottom w:val="nil"/>
              <w:right w:val="nil"/>
            </w:tcBorders>
            <w:shd w:val="clear" w:color="auto" w:fill="FFFFFF"/>
            <w:vAlign w:val="center"/>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Ежемесячно</w:t>
            </w: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571"/>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выгорания.</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По плану</w:t>
            </w: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Педагог - психолог</w:t>
            </w:r>
          </w:p>
        </w:tc>
      </w:tr>
      <w:tr w:rsidR="009C66C2" w:rsidRPr="003F5C8F" w:rsidTr="006E78EF">
        <w:trPr>
          <w:trHeight w:hRule="exact" w:val="274"/>
        </w:trPr>
        <w:tc>
          <w:tcPr>
            <w:tcW w:w="2669"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10" w:lineRule="exact"/>
              <w:jc w:val="left"/>
            </w:pPr>
            <w:r w:rsidRPr="003F5C8F">
              <w:rPr>
                <w:rStyle w:val="2100"/>
                <w:color w:val="000000"/>
              </w:rPr>
              <w:t xml:space="preserve">5. </w:t>
            </w:r>
            <w:proofErr w:type="spellStart"/>
            <w:r w:rsidRPr="003F5C8F">
              <w:rPr>
                <w:rStyle w:val="2100"/>
                <w:color w:val="000000"/>
              </w:rPr>
              <w:t>Физкультурно</w:t>
            </w:r>
            <w:proofErr w:type="spellEnd"/>
            <w:r w:rsidRPr="003F5C8F">
              <w:rPr>
                <w:rStyle w:val="2100"/>
                <w:color w:val="000000"/>
              </w:rPr>
              <w:t>-</w:t>
            </w: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8. Выявление уровня</w:t>
            </w:r>
          </w:p>
        </w:tc>
        <w:tc>
          <w:tcPr>
            <w:tcW w:w="156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школьного</w:t>
            </w: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288"/>
        </w:trPr>
        <w:tc>
          <w:tcPr>
            <w:tcW w:w="2669"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10" w:lineRule="exact"/>
              <w:jc w:val="left"/>
            </w:pPr>
            <w:r w:rsidRPr="003F5C8F">
              <w:rPr>
                <w:rStyle w:val="2100"/>
                <w:color w:val="000000"/>
              </w:rPr>
              <w:t>оздоровительная</w:t>
            </w: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комфортности учащихся в школе.</w:t>
            </w:r>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576"/>
        </w:trPr>
        <w:tc>
          <w:tcPr>
            <w:tcW w:w="2669"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10" w:lineRule="exact"/>
              <w:jc w:val="left"/>
            </w:pPr>
            <w:r w:rsidRPr="003F5C8F">
              <w:rPr>
                <w:rStyle w:val="2100"/>
                <w:color w:val="000000"/>
              </w:rPr>
              <w:t>работа</w:t>
            </w: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9. Диагностика психологического</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По плану</w:t>
            </w: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Педагог - психолог</w:t>
            </w:r>
          </w:p>
        </w:tc>
      </w:tr>
      <w:tr w:rsidR="009C66C2" w:rsidRPr="003F5C8F" w:rsidTr="006E78EF">
        <w:trPr>
          <w:trHeight w:hRule="exact" w:val="547"/>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 xml:space="preserve">климата </w:t>
            </w:r>
            <w:proofErr w:type="spellStart"/>
            <w:r w:rsidRPr="003F5C8F">
              <w:rPr>
                <w:rStyle w:val="211pt"/>
                <w:color w:val="000000"/>
              </w:rPr>
              <w:t>педколлектива</w:t>
            </w:r>
            <w:proofErr w:type="spellEnd"/>
            <w:r w:rsidRPr="003F5C8F">
              <w:rPr>
                <w:rStyle w:val="211pt"/>
                <w:color w:val="000000"/>
              </w:rPr>
              <w:t>.</w:t>
            </w:r>
          </w:p>
        </w:tc>
        <w:tc>
          <w:tcPr>
            <w:tcW w:w="156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школьного»</w:t>
            </w:r>
          </w:p>
        </w:tc>
        <w:tc>
          <w:tcPr>
            <w:tcW w:w="2664" w:type="dxa"/>
            <w:tcBorders>
              <w:top w:val="nil"/>
              <w:left w:val="single" w:sz="4" w:space="0" w:color="auto"/>
              <w:bottom w:val="nil"/>
              <w:right w:val="single" w:sz="4" w:space="0" w:color="auto"/>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Педагог - психолог</w:t>
            </w:r>
          </w:p>
        </w:tc>
      </w:tr>
      <w:tr w:rsidR="009C66C2" w:rsidRPr="003F5C8F" w:rsidTr="006E78EF">
        <w:trPr>
          <w:trHeight w:hRule="exact" w:val="595"/>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78" w:lineRule="exact"/>
              <w:jc w:val="left"/>
            </w:pPr>
            <w:r w:rsidRPr="003F5C8F">
              <w:rPr>
                <w:rStyle w:val="211pt"/>
                <w:color w:val="000000"/>
              </w:rPr>
              <w:t>10. Оценка психологического климата на уроках.</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В течение</w:t>
            </w: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254"/>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года</w:t>
            </w: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854"/>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83" w:lineRule="exact"/>
              <w:jc w:val="left"/>
            </w:pPr>
            <w:r w:rsidRPr="003F5C8F">
              <w:rPr>
                <w:rStyle w:val="211pt"/>
                <w:color w:val="000000"/>
              </w:rPr>
              <w:t>1. Проведение родительских собраний (общешкольных, классных)</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В течение</w:t>
            </w: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422"/>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156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года</w:t>
            </w: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Педагог - психолог</w:t>
            </w:r>
          </w:p>
        </w:tc>
      </w:tr>
      <w:tr w:rsidR="009C66C2" w:rsidRPr="003F5C8F" w:rsidTr="006E78EF">
        <w:trPr>
          <w:trHeight w:hRule="exact" w:val="1013"/>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78" w:lineRule="exact"/>
              <w:jc w:val="left"/>
            </w:pPr>
            <w:r w:rsidRPr="003F5C8F">
              <w:rPr>
                <w:rStyle w:val="211pt"/>
                <w:color w:val="000000"/>
              </w:rPr>
              <w:t>1. Участие в районной Спартакиаде работников образования.</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В течение</w:t>
            </w: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254"/>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года</w:t>
            </w: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442"/>
        </w:trPr>
        <w:tc>
          <w:tcPr>
            <w:tcW w:w="2669"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2. Оздоровление в санаториях.</w:t>
            </w:r>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427"/>
        </w:trPr>
        <w:tc>
          <w:tcPr>
            <w:tcW w:w="2669"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10" w:lineRule="exact"/>
              <w:jc w:val="left"/>
            </w:pPr>
            <w:r w:rsidRPr="003F5C8F">
              <w:rPr>
                <w:rStyle w:val="2100"/>
                <w:color w:val="000000"/>
              </w:rPr>
              <w:t>6. Охрана</w:t>
            </w:r>
          </w:p>
        </w:tc>
        <w:tc>
          <w:tcPr>
            <w:tcW w:w="384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3. Организация питания педагогов.</w:t>
            </w:r>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298"/>
        </w:trPr>
        <w:tc>
          <w:tcPr>
            <w:tcW w:w="2669"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10" w:lineRule="exact"/>
              <w:jc w:val="left"/>
            </w:pPr>
            <w:r w:rsidRPr="003F5C8F">
              <w:rPr>
                <w:rStyle w:val="2100"/>
                <w:color w:val="000000"/>
              </w:rPr>
              <w:t>психологического</w:t>
            </w: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4. Вакцинация против гриппа,</w:t>
            </w:r>
          </w:p>
        </w:tc>
        <w:tc>
          <w:tcPr>
            <w:tcW w:w="1565" w:type="dxa"/>
            <w:tcBorders>
              <w:top w:val="nil"/>
              <w:left w:val="single" w:sz="4" w:space="0" w:color="auto"/>
              <w:bottom w:val="nil"/>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2664" w:type="dxa"/>
            <w:tcBorders>
              <w:top w:val="nil"/>
              <w:left w:val="single" w:sz="4" w:space="0" w:color="auto"/>
              <w:bottom w:val="nil"/>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r w:rsidR="009C66C2" w:rsidRPr="003F5C8F" w:rsidTr="006E78EF">
        <w:trPr>
          <w:trHeight w:hRule="exact" w:val="528"/>
        </w:trPr>
        <w:tc>
          <w:tcPr>
            <w:tcW w:w="2669"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10" w:lineRule="exact"/>
              <w:jc w:val="left"/>
              <w:rPr>
                <w:rStyle w:val="2100"/>
                <w:color w:val="000000"/>
              </w:rPr>
            </w:pPr>
            <w:r w:rsidRPr="003F5C8F">
              <w:rPr>
                <w:rStyle w:val="2100"/>
                <w:color w:val="000000"/>
              </w:rPr>
              <w:t>Здоровья</w:t>
            </w:r>
          </w:p>
          <w:p w:rsidR="009C66C2" w:rsidRPr="003F5C8F" w:rsidRDefault="009C66C2" w:rsidP="006E78EF">
            <w:pPr>
              <w:pStyle w:val="21"/>
              <w:framePr w:w="10742" w:h="15077" w:wrap="none" w:vAnchor="page" w:hAnchor="page" w:x="673" w:y="814"/>
              <w:shd w:val="clear" w:color="auto" w:fill="auto"/>
              <w:spacing w:before="0" w:line="210" w:lineRule="exact"/>
              <w:jc w:val="left"/>
              <w:rPr>
                <w:rStyle w:val="2100"/>
                <w:color w:val="000000"/>
              </w:rPr>
            </w:pPr>
          </w:p>
          <w:p w:rsidR="009C66C2" w:rsidRPr="003F5C8F" w:rsidRDefault="009C66C2" w:rsidP="006E78EF">
            <w:pPr>
              <w:pStyle w:val="21"/>
              <w:framePr w:w="10742" w:h="15077" w:wrap="none" w:vAnchor="page" w:hAnchor="page" w:x="673" w:y="814"/>
              <w:shd w:val="clear" w:color="auto" w:fill="auto"/>
              <w:spacing w:before="0" w:line="210" w:lineRule="exact"/>
              <w:jc w:val="left"/>
              <w:rPr>
                <w:rStyle w:val="2100"/>
                <w:color w:val="000000"/>
              </w:rPr>
            </w:pPr>
          </w:p>
          <w:p w:rsidR="009C66C2" w:rsidRPr="003F5C8F" w:rsidRDefault="009C66C2" w:rsidP="006E78EF">
            <w:pPr>
              <w:pStyle w:val="21"/>
              <w:framePr w:w="10742" w:h="15077" w:wrap="none" w:vAnchor="page" w:hAnchor="page" w:x="673" w:y="814"/>
              <w:shd w:val="clear" w:color="auto" w:fill="auto"/>
              <w:spacing w:before="0" w:line="210" w:lineRule="exact"/>
              <w:jc w:val="left"/>
              <w:rPr>
                <w:rStyle w:val="2100"/>
                <w:color w:val="000000"/>
              </w:rPr>
            </w:pPr>
          </w:p>
          <w:p w:rsidR="009C66C2" w:rsidRPr="003F5C8F" w:rsidRDefault="009C66C2" w:rsidP="006E78EF">
            <w:pPr>
              <w:pStyle w:val="21"/>
              <w:framePr w:w="10742" w:h="15077" w:wrap="none" w:vAnchor="page" w:hAnchor="page" w:x="673" w:y="814"/>
              <w:shd w:val="clear" w:color="auto" w:fill="auto"/>
              <w:spacing w:before="0" w:line="210" w:lineRule="exact"/>
              <w:jc w:val="left"/>
              <w:rPr>
                <w:rStyle w:val="2100"/>
                <w:color w:val="000000"/>
              </w:rPr>
            </w:pPr>
          </w:p>
          <w:p w:rsidR="009C66C2" w:rsidRPr="003F5C8F" w:rsidRDefault="009C66C2" w:rsidP="006E78EF">
            <w:pPr>
              <w:pStyle w:val="21"/>
              <w:framePr w:w="10742" w:h="15077" w:wrap="none" w:vAnchor="page" w:hAnchor="page" w:x="673" w:y="814"/>
              <w:shd w:val="clear" w:color="auto" w:fill="auto"/>
              <w:spacing w:before="0" w:line="210" w:lineRule="exact"/>
              <w:jc w:val="left"/>
              <w:rPr>
                <w:rStyle w:val="2100"/>
                <w:color w:val="000000"/>
              </w:rPr>
            </w:pPr>
          </w:p>
          <w:p w:rsidR="009C66C2" w:rsidRPr="003F5C8F" w:rsidRDefault="009C66C2" w:rsidP="006E78EF">
            <w:pPr>
              <w:pStyle w:val="21"/>
              <w:framePr w:w="10742" w:h="15077" w:wrap="none" w:vAnchor="page" w:hAnchor="page" w:x="673" w:y="814"/>
              <w:shd w:val="clear" w:color="auto" w:fill="auto"/>
              <w:spacing w:before="0" w:line="210" w:lineRule="exact"/>
              <w:jc w:val="left"/>
            </w:pPr>
          </w:p>
        </w:tc>
        <w:tc>
          <w:tcPr>
            <w:tcW w:w="3845" w:type="dxa"/>
            <w:tcBorders>
              <w:top w:val="nil"/>
              <w:left w:val="single" w:sz="4" w:space="0" w:color="auto"/>
              <w:bottom w:val="nil"/>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проведение медосмотров.</w:t>
            </w:r>
          </w:p>
        </w:tc>
        <w:tc>
          <w:tcPr>
            <w:tcW w:w="1565" w:type="dxa"/>
            <w:tcBorders>
              <w:top w:val="nil"/>
              <w:left w:val="single" w:sz="4" w:space="0" w:color="auto"/>
              <w:bottom w:val="nil"/>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В течение</w:t>
            </w:r>
          </w:p>
        </w:tc>
        <w:tc>
          <w:tcPr>
            <w:tcW w:w="2664" w:type="dxa"/>
            <w:tcBorders>
              <w:top w:val="nil"/>
              <w:left w:val="single" w:sz="4" w:space="0" w:color="auto"/>
              <w:bottom w:val="nil"/>
              <w:right w:val="single" w:sz="4" w:space="0" w:color="auto"/>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Педагог - психолог</w:t>
            </w:r>
          </w:p>
        </w:tc>
      </w:tr>
      <w:tr w:rsidR="009C66C2" w:rsidRPr="003F5C8F" w:rsidTr="006E78EF">
        <w:trPr>
          <w:trHeight w:hRule="exact" w:val="878"/>
        </w:trPr>
        <w:tc>
          <w:tcPr>
            <w:tcW w:w="2669" w:type="dxa"/>
            <w:tcBorders>
              <w:top w:val="nil"/>
              <w:left w:val="single" w:sz="4" w:space="0" w:color="auto"/>
              <w:bottom w:val="single" w:sz="4" w:space="0" w:color="auto"/>
              <w:right w:val="nil"/>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c>
          <w:tcPr>
            <w:tcW w:w="3845" w:type="dxa"/>
            <w:tcBorders>
              <w:top w:val="nil"/>
              <w:left w:val="single" w:sz="4" w:space="0" w:color="auto"/>
              <w:bottom w:val="single" w:sz="4" w:space="0" w:color="auto"/>
              <w:right w:val="nil"/>
            </w:tcBorders>
            <w:shd w:val="clear" w:color="auto" w:fill="FFFFFF"/>
            <w:vAlign w:val="bottom"/>
          </w:tcPr>
          <w:p w:rsidR="009C66C2" w:rsidRPr="003F5C8F" w:rsidRDefault="009C66C2" w:rsidP="006E78EF">
            <w:pPr>
              <w:pStyle w:val="21"/>
              <w:framePr w:w="10742" w:h="15077" w:wrap="none" w:vAnchor="page" w:hAnchor="page" w:x="673" w:y="814"/>
              <w:shd w:val="clear" w:color="auto" w:fill="auto"/>
              <w:spacing w:before="0" w:line="278" w:lineRule="exact"/>
              <w:jc w:val="left"/>
            </w:pPr>
            <w:r w:rsidRPr="003F5C8F">
              <w:rPr>
                <w:rStyle w:val="211pt"/>
                <w:color w:val="000000"/>
              </w:rPr>
              <w:t>5. Организация занятий группы здоровья для учителей и родителей.</w:t>
            </w:r>
          </w:p>
        </w:tc>
        <w:tc>
          <w:tcPr>
            <w:tcW w:w="1565" w:type="dxa"/>
            <w:tcBorders>
              <w:top w:val="nil"/>
              <w:left w:val="single" w:sz="4" w:space="0" w:color="auto"/>
              <w:bottom w:val="single" w:sz="4" w:space="0" w:color="auto"/>
              <w:right w:val="nil"/>
            </w:tcBorders>
            <w:shd w:val="clear" w:color="auto" w:fill="FFFFFF"/>
          </w:tcPr>
          <w:p w:rsidR="009C66C2" w:rsidRPr="003F5C8F" w:rsidRDefault="009C66C2" w:rsidP="006E78EF">
            <w:pPr>
              <w:pStyle w:val="21"/>
              <w:framePr w:w="10742" w:h="15077" w:wrap="none" w:vAnchor="page" w:hAnchor="page" w:x="673" w:y="814"/>
              <w:shd w:val="clear" w:color="auto" w:fill="auto"/>
              <w:spacing w:before="0" w:line="220" w:lineRule="exact"/>
              <w:jc w:val="left"/>
            </w:pPr>
            <w:r w:rsidRPr="003F5C8F">
              <w:rPr>
                <w:rStyle w:val="211pt"/>
                <w:color w:val="000000"/>
              </w:rPr>
              <w:t>года</w:t>
            </w:r>
          </w:p>
        </w:tc>
        <w:tc>
          <w:tcPr>
            <w:tcW w:w="2664" w:type="dxa"/>
            <w:tcBorders>
              <w:top w:val="nil"/>
              <w:left w:val="single" w:sz="4" w:space="0" w:color="auto"/>
              <w:bottom w:val="single" w:sz="4" w:space="0" w:color="auto"/>
              <w:right w:val="single" w:sz="4" w:space="0" w:color="auto"/>
            </w:tcBorders>
            <w:shd w:val="clear" w:color="auto" w:fill="FFFFFF"/>
          </w:tcPr>
          <w:p w:rsidR="009C66C2" w:rsidRPr="003F5C8F" w:rsidRDefault="009C66C2" w:rsidP="006E78EF">
            <w:pPr>
              <w:framePr w:w="10742" w:h="15077" w:wrap="none" w:vAnchor="page" w:hAnchor="page" w:x="673" w:y="814"/>
              <w:rPr>
                <w:rFonts w:ascii="Times New Roman" w:hAnsi="Times New Roman" w:cs="Times New Roman"/>
                <w:sz w:val="10"/>
                <w:szCs w:val="10"/>
              </w:rPr>
            </w:pPr>
          </w:p>
        </w:tc>
      </w:tr>
    </w:tbl>
    <w:p w:rsidR="009C66C2" w:rsidRPr="003F5C8F" w:rsidRDefault="009C66C2" w:rsidP="009C66C2">
      <w:pPr>
        <w:rPr>
          <w:rFonts w:ascii="Times New Roman" w:hAnsi="Times New Roman" w:cs="Times New Roman"/>
          <w:sz w:val="2"/>
          <w:szCs w:val="2"/>
        </w:rPr>
      </w:pPr>
    </w:p>
    <w:p w:rsidR="009C66C2" w:rsidRPr="003F5C8F" w:rsidRDefault="009C66C2" w:rsidP="009C66C2">
      <w:pPr>
        <w:pStyle w:val="130"/>
        <w:shd w:val="clear" w:color="auto" w:fill="auto"/>
        <w:spacing w:after="0" w:line="276" w:lineRule="auto"/>
        <w:jc w:val="left"/>
        <w:rPr>
          <w:rStyle w:val="13"/>
          <w:color w:val="000000"/>
          <w:sz w:val="24"/>
          <w:szCs w:val="24"/>
        </w:rPr>
      </w:pPr>
    </w:p>
    <w:p w:rsidR="009C66C2" w:rsidRPr="003F5C8F" w:rsidRDefault="009C66C2" w:rsidP="009C66C2">
      <w:pPr>
        <w:pStyle w:val="130"/>
        <w:shd w:val="clear" w:color="auto" w:fill="auto"/>
        <w:spacing w:after="0" w:line="276" w:lineRule="auto"/>
        <w:ind w:left="300"/>
        <w:rPr>
          <w:rStyle w:val="13"/>
          <w:color w:val="000000"/>
          <w:sz w:val="24"/>
          <w:szCs w:val="24"/>
        </w:rPr>
      </w:pPr>
    </w:p>
    <w:p w:rsidR="009C66C2" w:rsidRPr="003F5C8F" w:rsidRDefault="009C66C2" w:rsidP="009C66C2">
      <w:pPr>
        <w:pStyle w:val="130"/>
        <w:shd w:val="clear" w:color="auto" w:fill="auto"/>
        <w:spacing w:after="0" w:line="276" w:lineRule="auto"/>
        <w:ind w:left="300"/>
        <w:rPr>
          <w:rStyle w:val="13"/>
          <w:sz w:val="24"/>
          <w:szCs w:val="24"/>
          <w:shd w:val="clear" w:color="auto" w:fill="auto"/>
        </w:rPr>
      </w:pPr>
    </w:p>
    <w:p w:rsidR="007A1F78" w:rsidRPr="003F5C8F" w:rsidRDefault="007A1F78" w:rsidP="00171820">
      <w:pPr>
        <w:rPr>
          <w:rFonts w:ascii="Times New Roman" w:hAnsi="Times New Roman" w:cs="Times New Roman"/>
          <w:sz w:val="24"/>
          <w:szCs w:val="24"/>
        </w:rPr>
      </w:pPr>
    </w:p>
    <w:p w:rsidR="007A1F78" w:rsidRPr="003F5C8F" w:rsidRDefault="007A1F78" w:rsidP="00171820">
      <w:pPr>
        <w:spacing w:after="0"/>
        <w:rPr>
          <w:rFonts w:ascii="Times New Roman" w:hAnsi="Times New Roman" w:cs="Times New Roman"/>
          <w:b/>
          <w:sz w:val="24"/>
          <w:szCs w:val="24"/>
        </w:rPr>
      </w:pPr>
    </w:p>
    <w:p w:rsidR="007A1F78" w:rsidRPr="003F5C8F" w:rsidRDefault="007A1F78" w:rsidP="00171820">
      <w:pPr>
        <w:spacing w:after="0"/>
        <w:rPr>
          <w:rFonts w:ascii="Times New Roman" w:hAnsi="Times New Roman" w:cs="Times New Roman"/>
          <w:b/>
          <w:sz w:val="24"/>
          <w:szCs w:val="24"/>
        </w:rPr>
      </w:pPr>
    </w:p>
    <w:p w:rsidR="007A1F78" w:rsidRPr="003F5C8F" w:rsidRDefault="007A1F78" w:rsidP="00171820">
      <w:pPr>
        <w:spacing w:after="0"/>
        <w:rPr>
          <w:rFonts w:ascii="Times New Roman" w:hAnsi="Times New Roman" w:cs="Times New Roman"/>
          <w:b/>
          <w:sz w:val="24"/>
          <w:szCs w:val="24"/>
        </w:rPr>
      </w:pPr>
    </w:p>
    <w:p w:rsidR="007A1F78" w:rsidRPr="003F5C8F" w:rsidRDefault="007A1F78" w:rsidP="00171820">
      <w:pPr>
        <w:spacing w:after="0"/>
        <w:rPr>
          <w:rFonts w:ascii="Times New Roman" w:hAnsi="Times New Roman" w:cs="Times New Roman"/>
          <w:b/>
          <w:sz w:val="24"/>
          <w:szCs w:val="24"/>
        </w:rPr>
      </w:pPr>
    </w:p>
    <w:p w:rsidR="007A1F78" w:rsidRPr="003F5C8F" w:rsidRDefault="007A1F78" w:rsidP="00171820">
      <w:pPr>
        <w:spacing w:after="0"/>
        <w:rPr>
          <w:rFonts w:ascii="Times New Roman" w:hAnsi="Times New Roman" w:cs="Times New Roman"/>
          <w:b/>
          <w:sz w:val="24"/>
          <w:szCs w:val="24"/>
        </w:rPr>
      </w:pPr>
    </w:p>
    <w:p w:rsidR="009C66C2" w:rsidRPr="003F5C8F" w:rsidRDefault="009C66C2" w:rsidP="00171820">
      <w:pPr>
        <w:spacing w:after="0"/>
        <w:rPr>
          <w:rFonts w:ascii="Times New Roman" w:hAnsi="Times New Roman" w:cs="Times New Roman"/>
          <w:b/>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p w:rsidR="007A1F78" w:rsidRPr="003F5C8F" w:rsidRDefault="007A1F78"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p>
    <w:tbl>
      <w:tblPr>
        <w:tblStyle w:val="a7"/>
        <w:tblW w:w="0" w:type="auto"/>
        <w:tblInd w:w="-885" w:type="dxa"/>
        <w:tblLook w:val="04A0"/>
      </w:tblPr>
      <w:tblGrid>
        <w:gridCol w:w="2694"/>
        <w:gridCol w:w="3828"/>
        <w:gridCol w:w="1541"/>
        <w:gridCol w:w="2393"/>
      </w:tblGrid>
      <w:tr w:rsidR="009C66C2" w:rsidRPr="003F5C8F" w:rsidTr="009C66C2">
        <w:tc>
          <w:tcPr>
            <w:tcW w:w="2694" w:type="dxa"/>
          </w:tcPr>
          <w:p w:rsidR="009C66C2" w:rsidRPr="003F5C8F" w:rsidRDefault="009C66C2" w:rsidP="009C66C2">
            <w:pPr>
              <w:rPr>
                <w:rFonts w:ascii="Times New Roman" w:hAnsi="Times New Roman" w:cs="Times New Roman"/>
                <w:b/>
                <w:sz w:val="24"/>
                <w:szCs w:val="24"/>
              </w:rPr>
            </w:pPr>
            <w:r w:rsidRPr="003F5C8F">
              <w:rPr>
                <w:rFonts w:ascii="Times New Roman" w:hAnsi="Times New Roman" w:cs="Times New Roman"/>
                <w:b/>
                <w:sz w:val="24"/>
                <w:szCs w:val="24"/>
              </w:rPr>
              <w:lastRenderedPageBreak/>
              <w:t xml:space="preserve">7. Работу с родителями </w:t>
            </w:r>
          </w:p>
          <w:p w:rsidR="009C66C2" w:rsidRPr="003F5C8F" w:rsidRDefault="009C66C2" w:rsidP="009C66C2">
            <w:pPr>
              <w:rPr>
                <w:rFonts w:ascii="Times New Roman" w:hAnsi="Times New Roman" w:cs="Times New Roman"/>
                <w:b/>
                <w:sz w:val="24"/>
                <w:szCs w:val="24"/>
              </w:rPr>
            </w:pPr>
          </w:p>
          <w:p w:rsidR="009C66C2" w:rsidRPr="003F5C8F" w:rsidRDefault="009C66C2" w:rsidP="009C66C2">
            <w:pPr>
              <w:rPr>
                <w:rFonts w:ascii="Times New Roman" w:hAnsi="Times New Roman" w:cs="Times New Roman"/>
                <w:b/>
                <w:sz w:val="24"/>
                <w:szCs w:val="24"/>
              </w:rPr>
            </w:pPr>
          </w:p>
          <w:p w:rsidR="009C66C2" w:rsidRPr="003F5C8F" w:rsidRDefault="009C66C2" w:rsidP="009C66C2">
            <w:pPr>
              <w:rPr>
                <w:rFonts w:ascii="Times New Roman" w:hAnsi="Times New Roman" w:cs="Times New Roman"/>
                <w:sz w:val="24"/>
                <w:szCs w:val="24"/>
              </w:rPr>
            </w:pPr>
            <w:r w:rsidRPr="003F5C8F">
              <w:rPr>
                <w:rFonts w:ascii="Times New Roman" w:hAnsi="Times New Roman" w:cs="Times New Roman"/>
                <w:b/>
                <w:sz w:val="24"/>
                <w:szCs w:val="24"/>
              </w:rPr>
              <w:t>8. Оздоровительная работа с педагогами</w:t>
            </w:r>
            <w:r w:rsidRPr="003F5C8F">
              <w:rPr>
                <w:rFonts w:ascii="Times New Roman" w:hAnsi="Times New Roman" w:cs="Times New Roman"/>
                <w:sz w:val="24"/>
                <w:szCs w:val="24"/>
              </w:rPr>
              <w:t xml:space="preserve"> </w:t>
            </w:r>
          </w:p>
        </w:tc>
        <w:tc>
          <w:tcPr>
            <w:tcW w:w="3828" w:type="dxa"/>
          </w:tcPr>
          <w:p w:rsidR="009C66C2" w:rsidRPr="003F5C8F" w:rsidRDefault="009C66C2" w:rsidP="009C66C2">
            <w:pPr>
              <w:rPr>
                <w:rFonts w:ascii="Times New Roman" w:hAnsi="Times New Roman" w:cs="Times New Roman"/>
                <w:sz w:val="24"/>
                <w:szCs w:val="24"/>
              </w:rPr>
            </w:pPr>
          </w:p>
        </w:tc>
        <w:tc>
          <w:tcPr>
            <w:tcW w:w="1541" w:type="dxa"/>
          </w:tcPr>
          <w:p w:rsidR="009C66C2" w:rsidRPr="003F5C8F" w:rsidRDefault="009C66C2" w:rsidP="009C66C2">
            <w:pPr>
              <w:rPr>
                <w:rFonts w:ascii="Times New Roman" w:hAnsi="Times New Roman" w:cs="Times New Roman"/>
                <w:sz w:val="24"/>
                <w:szCs w:val="24"/>
              </w:rPr>
            </w:pPr>
            <w:r w:rsidRPr="003F5C8F">
              <w:rPr>
                <w:rFonts w:ascii="Times New Roman" w:hAnsi="Times New Roman" w:cs="Times New Roman"/>
                <w:sz w:val="24"/>
                <w:szCs w:val="24"/>
              </w:rPr>
              <w:t>В течени</w:t>
            </w:r>
            <w:proofErr w:type="gramStart"/>
            <w:r w:rsidRPr="003F5C8F">
              <w:rPr>
                <w:rFonts w:ascii="Times New Roman" w:hAnsi="Times New Roman" w:cs="Times New Roman"/>
                <w:sz w:val="24"/>
                <w:szCs w:val="24"/>
              </w:rPr>
              <w:t>и</w:t>
            </w:r>
            <w:proofErr w:type="gramEnd"/>
            <w:r w:rsidRPr="003F5C8F">
              <w:rPr>
                <w:rFonts w:ascii="Times New Roman" w:hAnsi="Times New Roman" w:cs="Times New Roman"/>
                <w:sz w:val="24"/>
                <w:szCs w:val="24"/>
              </w:rPr>
              <w:t xml:space="preserve"> года </w:t>
            </w:r>
          </w:p>
          <w:p w:rsidR="009C66C2" w:rsidRPr="003F5C8F" w:rsidRDefault="009C66C2" w:rsidP="009C66C2">
            <w:pPr>
              <w:rPr>
                <w:rFonts w:ascii="Times New Roman" w:hAnsi="Times New Roman" w:cs="Times New Roman"/>
                <w:sz w:val="24"/>
                <w:szCs w:val="24"/>
              </w:rPr>
            </w:pPr>
            <w:r w:rsidRPr="003F5C8F">
              <w:rPr>
                <w:rFonts w:ascii="Times New Roman" w:hAnsi="Times New Roman" w:cs="Times New Roman"/>
                <w:sz w:val="24"/>
                <w:szCs w:val="24"/>
              </w:rPr>
              <w:t xml:space="preserve"> По плану</w:t>
            </w:r>
          </w:p>
          <w:p w:rsidR="009C66C2" w:rsidRPr="003F5C8F" w:rsidRDefault="009C66C2" w:rsidP="009C66C2">
            <w:pPr>
              <w:rPr>
                <w:rFonts w:ascii="Times New Roman" w:hAnsi="Times New Roman" w:cs="Times New Roman"/>
                <w:sz w:val="24"/>
                <w:szCs w:val="24"/>
              </w:rPr>
            </w:pPr>
          </w:p>
          <w:p w:rsidR="009C66C2" w:rsidRPr="003F5C8F" w:rsidRDefault="009C66C2" w:rsidP="009C66C2">
            <w:pPr>
              <w:rPr>
                <w:rFonts w:ascii="Times New Roman" w:hAnsi="Times New Roman" w:cs="Times New Roman"/>
                <w:sz w:val="24"/>
                <w:szCs w:val="24"/>
              </w:rPr>
            </w:pPr>
            <w:r w:rsidRPr="003F5C8F">
              <w:rPr>
                <w:rFonts w:ascii="Times New Roman" w:hAnsi="Times New Roman" w:cs="Times New Roman"/>
                <w:sz w:val="24"/>
                <w:szCs w:val="24"/>
              </w:rPr>
              <w:t>При наличии путевок</w:t>
            </w:r>
          </w:p>
          <w:p w:rsidR="009C66C2" w:rsidRPr="003F5C8F" w:rsidRDefault="009C66C2" w:rsidP="009C66C2">
            <w:pPr>
              <w:rPr>
                <w:rFonts w:ascii="Times New Roman" w:hAnsi="Times New Roman" w:cs="Times New Roman"/>
                <w:sz w:val="24"/>
                <w:szCs w:val="24"/>
              </w:rPr>
            </w:pPr>
            <w:r w:rsidRPr="003F5C8F">
              <w:rPr>
                <w:rFonts w:ascii="Times New Roman" w:hAnsi="Times New Roman" w:cs="Times New Roman"/>
                <w:sz w:val="24"/>
                <w:szCs w:val="24"/>
              </w:rPr>
              <w:t>В течени</w:t>
            </w:r>
            <w:proofErr w:type="gramStart"/>
            <w:r w:rsidRPr="003F5C8F">
              <w:rPr>
                <w:rFonts w:ascii="Times New Roman" w:hAnsi="Times New Roman" w:cs="Times New Roman"/>
                <w:sz w:val="24"/>
                <w:szCs w:val="24"/>
              </w:rPr>
              <w:t>и</w:t>
            </w:r>
            <w:proofErr w:type="gramEnd"/>
            <w:r w:rsidRPr="003F5C8F">
              <w:rPr>
                <w:rFonts w:ascii="Times New Roman" w:hAnsi="Times New Roman" w:cs="Times New Roman"/>
                <w:sz w:val="24"/>
                <w:szCs w:val="24"/>
              </w:rPr>
              <w:t xml:space="preserve"> года</w:t>
            </w:r>
          </w:p>
          <w:p w:rsidR="009C66C2" w:rsidRPr="003F5C8F" w:rsidRDefault="009C66C2" w:rsidP="009C66C2">
            <w:pPr>
              <w:rPr>
                <w:rFonts w:ascii="Times New Roman" w:hAnsi="Times New Roman" w:cs="Times New Roman"/>
                <w:sz w:val="24"/>
                <w:szCs w:val="24"/>
              </w:rPr>
            </w:pPr>
            <w:r w:rsidRPr="003F5C8F">
              <w:rPr>
                <w:rFonts w:ascii="Times New Roman" w:hAnsi="Times New Roman" w:cs="Times New Roman"/>
                <w:sz w:val="24"/>
                <w:szCs w:val="24"/>
              </w:rPr>
              <w:t>По плану</w:t>
            </w:r>
          </w:p>
          <w:p w:rsidR="009C66C2" w:rsidRPr="003F5C8F" w:rsidRDefault="009C66C2" w:rsidP="009C66C2">
            <w:pPr>
              <w:rPr>
                <w:rFonts w:ascii="Times New Roman" w:hAnsi="Times New Roman" w:cs="Times New Roman"/>
                <w:sz w:val="24"/>
                <w:szCs w:val="24"/>
              </w:rPr>
            </w:pPr>
          </w:p>
        </w:tc>
        <w:tc>
          <w:tcPr>
            <w:tcW w:w="2393" w:type="dxa"/>
          </w:tcPr>
          <w:p w:rsidR="009C66C2" w:rsidRPr="003F5C8F" w:rsidRDefault="009C66C2" w:rsidP="009C66C2">
            <w:pPr>
              <w:rPr>
                <w:rFonts w:ascii="Times New Roman" w:hAnsi="Times New Roman" w:cs="Times New Roman"/>
                <w:sz w:val="24"/>
                <w:szCs w:val="24"/>
              </w:rPr>
            </w:pPr>
          </w:p>
          <w:p w:rsidR="003F5C8F" w:rsidRPr="003F5C8F" w:rsidRDefault="003F5C8F" w:rsidP="009C66C2">
            <w:pPr>
              <w:rPr>
                <w:rFonts w:ascii="Times New Roman" w:hAnsi="Times New Roman" w:cs="Times New Roman"/>
                <w:sz w:val="24"/>
                <w:szCs w:val="24"/>
              </w:rPr>
            </w:pPr>
            <w:r w:rsidRPr="003F5C8F">
              <w:rPr>
                <w:rFonts w:ascii="Times New Roman" w:hAnsi="Times New Roman" w:cs="Times New Roman"/>
                <w:sz w:val="24"/>
                <w:szCs w:val="24"/>
              </w:rPr>
              <w:t>Педагоги</w:t>
            </w:r>
          </w:p>
          <w:p w:rsidR="003F5C8F" w:rsidRPr="003F5C8F" w:rsidRDefault="003F5C8F" w:rsidP="009C66C2">
            <w:pPr>
              <w:rPr>
                <w:rFonts w:ascii="Times New Roman" w:hAnsi="Times New Roman" w:cs="Times New Roman"/>
                <w:sz w:val="24"/>
                <w:szCs w:val="24"/>
              </w:rPr>
            </w:pPr>
          </w:p>
          <w:p w:rsidR="003F5C8F" w:rsidRPr="003F5C8F" w:rsidRDefault="003F5C8F" w:rsidP="009C66C2">
            <w:pPr>
              <w:rPr>
                <w:rFonts w:ascii="Times New Roman" w:hAnsi="Times New Roman" w:cs="Times New Roman"/>
                <w:sz w:val="24"/>
                <w:szCs w:val="24"/>
              </w:rPr>
            </w:pPr>
          </w:p>
          <w:p w:rsidR="003F5C8F" w:rsidRPr="003F5C8F" w:rsidRDefault="003F5C8F" w:rsidP="009C66C2">
            <w:pPr>
              <w:rPr>
                <w:rFonts w:ascii="Times New Roman" w:hAnsi="Times New Roman" w:cs="Times New Roman"/>
                <w:sz w:val="24"/>
                <w:szCs w:val="24"/>
              </w:rPr>
            </w:pPr>
          </w:p>
          <w:p w:rsidR="003F5C8F" w:rsidRPr="003F5C8F" w:rsidRDefault="003F5C8F" w:rsidP="003F5C8F">
            <w:pPr>
              <w:rPr>
                <w:rFonts w:ascii="Times New Roman" w:hAnsi="Times New Roman" w:cs="Times New Roman"/>
                <w:sz w:val="24"/>
                <w:szCs w:val="24"/>
              </w:rPr>
            </w:pPr>
            <w:r w:rsidRPr="003F5C8F">
              <w:rPr>
                <w:rFonts w:ascii="Times New Roman" w:hAnsi="Times New Roman" w:cs="Times New Roman"/>
                <w:sz w:val="24"/>
                <w:szCs w:val="24"/>
              </w:rPr>
              <w:t>Администрация школы</w:t>
            </w:r>
          </w:p>
          <w:p w:rsidR="003F5C8F" w:rsidRPr="003F5C8F" w:rsidRDefault="003F5C8F" w:rsidP="009C66C2">
            <w:pPr>
              <w:rPr>
                <w:rFonts w:ascii="Times New Roman" w:hAnsi="Times New Roman" w:cs="Times New Roman"/>
                <w:sz w:val="24"/>
                <w:szCs w:val="24"/>
              </w:rPr>
            </w:pPr>
          </w:p>
        </w:tc>
      </w:tr>
    </w:tbl>
    <w:p w:rsidR="009C66C2" w:rsidRDefault="009C66C2" w:rsidP="009C66C2">
      <w:pPr>
        <w:rPr>
          <w:rFonts w:ascii="Times New Roman" w:hAnsi="Times New Roman" w:cs="Times New Roman"/>
          <w:sz w:val="24"/>
          <w:szCs w:val="24"/>
        </w:rPr>
      </w:pPr>
    </w:p>
    <w:p w:rsidR="009C66C2" w:rsidRPr="009C66C2" w:rsidRDefault="009C66C2" w:rsidP="009C66C2">
      <w:pPr>
        <w:rPr>
          <w:rFonts w:ascii="Times New Roman" w:hAnsi="Times New Roman" w:cs="Times New Roman"/>
          <w:sz w:val="24"/>
          <w:szCs w:val="24"/>
        </w:rPr>
      </w:pPr>
    </w:p>
    <w:sectPr w:rsidR="009C66C2" w:rsidRPr="009C66C2" w:rsidSect="00171820">
      <w:type w:val="continuous"/>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Narrow">
    <w:panose1 w:val="020B0606020202030204"/>
    <w:charset w:val="CC"/>
    <w:family w:val="swiss"/>
    <w:pitch w:val="variable"/>
    <w:sig w:usb0="00000287" w:usb1="00000800" w:usb2="00000000" w:usb3="00000000" w:csb0="0000009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
    <w:nsid w:val="00000003"/>
    <w:multiLevelType w:val="multilevel"/>
    <w:tmpl w:val="0000000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2">
    <w:nsid w:val="00000005"/>
    <w:multiLevelType w:val="multilevel"/>
    <w:tmpl w:val="0000000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3">
    <w:nsid w:val="00000007"/>
    <w:multiLevelType w:val="multilevel"/>
    <w:tmpl w:val="00000006"/>
    <w:lvl w:ilvl="0">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3"/>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4">
    <w:nsid w:val="00000009"/>
    <w:multiLevelType w:val="multilevel"/>
    <w:tmpl w:val="0000000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5">
    <w:nsid w:val="0000000B"/>
    <w:multiLevelType w:val="multilevel"/>
    <w:tmpl w:val="0000000A"/>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6">
    <w:nsid w:val="0000000D"/>
    <w:multiLevelType w:val="multilevel"/>
    <w:tmpl w:val="0000000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7">
    <w:nsid w:val="0000000F"/>
    <w:multiLevelType w:val="multilevel"/>
    <w:tmpl w:val="0000000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8">
    <w:nsid w:val="00000011"/>
    <w:multiLevelType w:val="multilevel"/>
    <w:tmpl w:val="0000001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9">
    <w:nsid w:val="00000013"/>
    <w:multiLevelType w:val="multilevel"/>
    <w:tmpl w:val="00000012"/>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0">
    <w:nsid w:val="00000015"/>
    <w:multiLevelType w:val="multilevel"/>
    <w:tmpl w:val="0000001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1">
    <w:nsid w:val="00000017"/>
    <w:multiLevelType w:val="multilevel"/>
    <w:tmpl w:val="00000016"/>
    <w:lvl w:ilvl="0">
      <w:start w:val="6"/>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1">
      <w:start w:val="6"/>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2">
      <w:start w:val="6"/>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3">
      <w:start w:val="6"/>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4">
      <w:start w:val="6"/>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5">
      <w:start w:val="6"/>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6">
      <w:start w:val="6"/>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7">
      <w:start w:val="6"/>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lvl w:ilvl="8">
      <w:start w:val="6"/>
      <w:numFmt w:val="decimal"/>
      <w:lvlText w:val="%1."/>
      <w:lvlJc w:val="left"/>
      <w:rPr>
        <w:rFonts w:ascii="Times New Roman" w:hAnsi="Times New Roman" w:cs="Times New Roman"/>
        <w:b/>
        <w:bCs/>
        <w:i w:val="0"/>
        <w:iCs w:val="0"/>
        <w:smallCaps w:val="0"/>
        <w:strike w:val="0"/>
        <w:color w:val="000000"/>
        <w:spacing w:val="0"/>
        <w:w w:val="100"/>
        <w:position w:val="0"/>
        <w:sz w:val="28"/>
        <w:szCs w:val="28"/>
        <w:u w:val="none"/>
      </w:rPr>
    </w:lvl>
  </w:abstractNum>
  <w:abstractNum w:abstractNumId="12">
    <w:nsid w:val="00000019"/>
    <w:multiLevelType w:val="multilevel"/>
    <w:tmpl w:val="00000018"/>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3">
    <w:nsid w:val="0000001B"/>
    <w:multiLevelType w:val="multilevel"/>
    <w:tmpl w:val="0000001A"/>
    <w:lvl w:ilvl="0">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1">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2">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3">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4">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5">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6">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7">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lvl w:ilvl="8">
      <w:start w:val="1"/>
      <w:numFmt w:val="decimal"/>
      <w:lvlText w:val="%1."/>
      <w:lvlJc w:val="left"/>
      <w:rPr>
        <w:rFonts w:ascii="Times New Roman" w:hAnsi="Times New Roman" w:cs="Times New Roman"/>
        <w:b/>
        <w:bCs/>
        <w:i/>
        <w:iCs/>
        <w:smallCaps w:val="0"/>
        <w:strike w:val="0"/>
        <w:color w:val="000000"/>
        <w:spacing w:val="0"/>
        <w:w w:val="100"/>
        <w:position w:val="0"/>
        <w:sz w:val="28"/>
        <w:szCs w:val="28"/>
        <w:u w:val="none"/>
      </w:rPr>
    </w:lvl>
  </w:abstractNum>
  <w:abstractNum w:abstractNumId="14">
    <w:nsid w:val="0000001D"/>
    <w:multiLevelType w:val="multilevel"/>
    <w:tmpl w:val="0000001C"/>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5">
    <w:nsid w:val="0000001F"/>
    <w:multiLevelType w:val="multilevel"/>
    <w:tmpl w:val="0000001E"/>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8"/>
        <w:szCs w:val="28"/>
        <w:u w:val="none"/>
      </w:rPr>
    </w:lvl>
  </w:abstractNum>
  <w:abstractNum w:abstractNumId="16">
    <w:nsid w:val="00000021"/>
    <w:multiLevelType w:val="multilevel"/>
    <w:tmpl w:val="00000020"/>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7">
    <w:nsid w:val="00000023"/>
    <w:multiLevelType w:val="multilevel"/>
    <w:tmpl w:val="00000022"/>
    <w:lvl w:ilvl="0">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6"/>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8">
    <w:nsid w:val="00000025"/>
    <w:multiLevelType w:val="multilevel"/>
    <w:tmpl w:val="00000024"/>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19">
    <w:nsid w:val="00000027"/>
    <w:multiLevelType w:val="multilevel"/>
    <w:tmpl w:val="00000026"/>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0">
    <w:nsid w:val="00000029"/>
    <w:multiLevelType w:val="multilevel"/>
    <w:tmpl w:val="00000028"/>
    <w:lvl w:ilvl="0">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bullet"/>
      <w:lvlText w:val="-"/>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abstractNum w:abstractNumId="21">
    <w:nsid w:val="0000002B"/>
    <w:multiLevelType w:val="multilevel"/>
    <w:tmpl w:val="0000002A"/>
    <w:lvl w:ilvl="0">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1">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2">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3">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4">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5">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6">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7">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lvl w:ilvl="8">
      <w:start w:val="1"/>
      <w:numFmt w:val="decimal"/>
      <w:lvlText w:val="%1."/>
      <w:lvlJc w:val="left"/>
      <w:rPr>
        <w:rFonts w:ascii="Times New Roman" w:hAnsi="Times New Roman" w:cs="Times New Roman"/>
        <w:b w:val="0"/>
        <w:bCs w:val="0"/>
        <w:i w:val="0"/>
        <w:iCs w:val="0"/>
        <w:smallCaps w:val="0"/>
        <w:strike w:val="0"/>
        <w:color w:val="000000"/>
        <w:spacing w:val="0"/>
        <w:w w:val="100"/>
        <w:position w:val="0"/>
        <w:sz w:val="22"/>
        <w:szCs w:val="22"/>
        <w:u w:val="none"/>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2"/>
  </w:num>
  <w:num w:numId="14">
    <w:abstractNumId w:val="13"/>
  </w:num>
  <w:num w:numId="15">
    <w:abstractNumId w:val="14"/>
  </w:num>
  <w:num w:numId="16">
    <w:abstractNumId w:val="15"/>
  </w:num>
  <w:num w:numId="17">
    <w:abstractNumId w:val="16"/>
  </w:num>
  <w:num w:numId="18">
    <w:abstractNumId w:val="17"/>
  </w:num>
  <w:num w:numId="19">
    <w:abstractNumId w:val="18"/>
  </w:num>
  <w:num w:numId="20">
    <w:abstractNumId w:val="19"/>
  </w:num>
  <w:num w:numId="21">
    <w:abstractNumId w:val="20"/>
  </w:num>
  <w:num w:numId="22">
    <w:abstractNumId w:val="2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drawingGridHorizontalSpacing w:val="110"/>
  <w:displayHorizontalDrawingGridEvery w:val="2"/>
  <w:characterSpacingControl w:val="doNotCompress"/>
  <w:compat>
    <w:useFELayout/>
  </w:compat>
  <w:rsids>
    <w:rsidRoot w:val="00443D08"/>
    <w:rsid w:val="00171820"/>
    <w:rsid w:val="00317F4A"/>
    <w:rsid w:val="003F3778"/>
    <w:rsid w:val="003F5C8F"/>
    <w:rsid w:val="00443D08"/>
    <w:rsid w:val="004D15EA"/>
    <w:rsid w:val="007A1F78"/>
    <w:rsid w:val="00912529"/>
    <w:rsid w:val="009C66C2"/>
    <w:rsid w:val="00D671B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71B0"/>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443D08"/>
    <w:pPr>
      <w:spacing w:after="0" w:line="240" w:lineRule="auto"/>
    </w:pPr>
    <w:rPr>
      <w:rFonts w:ascii="Tahoma" w:hAnsi="Tahoma" w:cs="Tahoma"/>
      <w:sz w:val="16"/>
      <w:szCs w:val="16"/>
    </w:rPr>
  </w:style>
  <w:style w:type="character" w:customStyle="1" w:styleId="a4">
    <w:name w:val="Текст выноски Знак"/>
    <w:basedOn w:val="a0"/>
    <w:link w:val="a3"/>
    <w:uiPriority w:val="99"/>
    <w:semiHidden/>
    <w:rsid w:val="00443D08"/>
    <w:rPr>
      <w:rFonts w:ascii="Tahoma" w:hAnsi="Tahoma" w:cs="Tahoma"/>
      <w:sz w:val="16"/>
      <w:szCs w:val="16"/>
    </w:rPr>
  </w:style>
  <w:style w:type="character" w:customStyle="1" w:styleId="3">
    <w:name w:val="Основной текст (3)_"/>
    <w:basedOn w:val="a0"/>
    <w:link w:val="30"/>
    <w:uiPriority w:val="99"/>
    <w:rsid w:val="004D15EA"/>
    <w:rPr>
      <w:rFonts w:ascii="Times New Roman" w:hAnsi="Times New Roman" w:cs="Times New Roman"/>
      <w:i/>
      <w:iCs/>
      <w:shd w:val="clear" w:color="auto" w:fill="FFFFFF"/>
    </w:rPr>
  </w:style>
  <w:style w:type="character" w:customStyle="1" w:styleId="34pt">
    <w:name w:val="Основной текст (3) + 4 pt"/>
    <w:aliases w:val="Не курсив"/>
    <w:basedOn w:val="3"/>
    <w:uiPriority w:val="99"/>
    <w:rsid w:val="004D15EA"/>
    <w:rPr>
      <w:sz w:val="8"/>
      <w:szCs w:val="8"/>
    </w:rPr>
  </w:style>
  <w:style w:type="paragraph" w:customStyle="1" w:styleId="30">
    <w:name w:val="Основной текст (3)"/>
    <w:basedOn w:val="a"/>
    <w:link w:val="3"/>
    <w:uiPriority w:val="99"/>
    <w:rsid w:val="004D15EA"/>
    <w:pPr>
      <w:widowControl w:val="0"/>
      <w:shd w:val="clear" w:color="auto" w:fill="FFFFFF"/>
      <w:spacing w:after="0" w:line="274" w:lineRule="exact"/>
    </w:pPr>
    <w:rPr>
      <w:rFonts w:ascii="Times New Roman" w:hAnsi="Times New Roman" w:cs="Times New Roman"/>
      <w:i/>
      <w:iCs/>
    </w:rPr>
  </w:style>
  <w:style w:type="character" w:customStyle="1" w:styleId="4">
    <w:name w:val="Основной текст (4)_"/>
    <w:basedOn w:val="a0"/>
    <w:link w:val="40"/>
    <w:uiPriority w:val="99"/>
    <w:rsid w:val="004D15EA"/>
    <w:rPr>
      <w:rFonts w:ascii="Times New Roman" w:hAnsi="Times New Roman" w:cs="Times New Roman"/>
      <w:b/>
      <w:bCs/>
      <w:sz w:val="28"/>
      <w:szCs w:val="28"/>
      <w:shd w:val="clear" w:color="auto" w:fill="FFFFFF"/>
    </w:rPr>
  </w:style>
  <w:style w:type="character" w:customStyle="1" w:styleId="2">
    <w:name w:val="Основной текст (2)_"/>
    <w:basedOn w:val="a0"/>
    <w:link w:val="21"/>
    <w:uiPriority w:val="99"/>
    <w:rsid w:val="004D15EA"/>
    <w:rPr>
      <w:rFonts w:ascii="Times New Roman" w:hAnsi="Times New Roman" w:cs="Times New Roman"/>
      <w:sz w:val="28"/>
      <w:szCs w:val="28"/>
      <w:shd w:val="clear" w:color="auto" w:fill="FFFFFF"/>
    </w:rPr>
  </w:style>
  <w:style w:type="character" w:customStyle="1" w:styleId="2ArialNarrow">
    <w:name w:val="Основной текст (2) + Arial Narrow"/>
    <w:aliases w:val="22 pt,Курсив"/>
    <w:basedOn w:val="2"/>
    <w:uiPriority w:val="99"/>
    <w:rsid w:val="004D15EA"/>
    <w:rPr>
      <w:rFonts w:ascii="Arial Narrow" w:hAnsi="Arial Narrow" w:cs="Arial Narrow"/>
      <w:i/>
      <w:iCs/>
      <w:sz w:val="44"/>
      <w:szCs w:val="44"/>
    </w:rPr>
  </w:style>
  <w:style w:type="character" w:customStyle="1" w:styleId="20">
    <w:name w:val="Основной текст (2) + Полужирный"/>
    <w:basedOn w:val="2"/>
    <w:uiPriority w:val="99"/>
    <w:rsid w:val="004D15EA"/>
    <w:rPr>
      <w:b/>
      <w:bCs/>
    </w:rPr>
  </w:style>
  <w:style w:type="paragraph" w:customStyle="1" w:styleId="40">
    <w:name w:val="Основной текст (4)"/>
    <w:basedOn w:val="a"/>
    <w:link w:val="4"/>
    <w:uiPriority w:val="99"/>
    <w:rsid w:val="004D15EA"/>
    <w:pPr>
      <w:widowControl w:val="0"/>
      <w:shd w:val="clear" w:color="auto" w:fill="FFFFFF"/>
      <w:spacing w:before="540" w:after="420" w:line="240" w:lineRule="atLeast"/>
      <w:jc w:val="both"/>
    </w:pPr>
    <w:rPr>
      <w:rFonts w:ascii="Times New Roman" w:hAnsi="Times New Roman" w:cs="Times New Roman"/>
      <w:b/>
      <w:bCs/>
      <w:sz w:val="28"/>
      <w:szCs w:val="28"/>
    </w:rPr>
  </w:style>
  <w:style w:type="paragraph" w:customStyle="1" w:styleId="21">
    <w:name w:val="Основной текст (2)1"/>
    <w:basedOn w:val="a"/>
    <w:link w:val="2"/>
    <w:uiPriority w:val="99"/>
    <w:rsid w:val="004D15EA"/>
    <w:pPr>
      <w:widowControl w:val="0"/>
      <w:shd w:val="clear" w:color="auto" w:fill="FFFFFF"/>
      <w:spacing w:before="420" w:after="0" w:line="317" w:lineRule="exact"/>
      <w:jc w:val="both"/>
    </w:pPr>
    <w:rPr>
      <w:rFonts w:ascii="Times New Roman" w:hAnsi="Times New Roman" w:cs="Times New Roman"/>
      <w:sz w:val="28"/>
      <w:szCs w:val="28"/>
    </w:rPr>
  </w:style>
  <w:style w:type="character" w:customStyle="1" w:styleId="a5">
    <w:name w:val="Колонтитул_"/>
    <w:basedOn w:val="a0"/>
    <w:link w:val="a6"/>
    <w:uiPriority w:val="99"/>
    <w:rsid w:val="004D15EA"/>
    <w:rPr>
      <w:rFonts w:ascii="Times New Roman" w:hAnsi="Times New Roman" w:cs="Times New Roman"/>
      <w:b/>
      <w:bCs/>
      <w:sz w:val="28"/>
      <w:szCs w:val="28"/>
      <w:shd w:val="clear" w:color="auto" w:fill="FFFFFF"/>
    </w:rPr>
  </w:style>
  <w:style w:type="paragraph" w:customStyle="1" w:styleId="a6">
    <w:name w:val="Колонтитул"/>
    <w:basedOn w:val="a"/>
    <w:link w:val="a5"/>
    <w:uiPriority w:val="99"/>
    <w:rsid w:val="004D15EA"/>
    <w:pPr>
      <w:widowControl w:val="0"/>
      <w:shd w:val="clear" w:color="auto" w:fill="FFFFFF"/>
      <w:spacing w:after="0" w:line="240" w:lineRule="atLeast"/>
    </w:pPr>
    <w:rPr>
      <w:rFonts w:ascii="Times New Roman" w:hAnsi="Times New Roman" w:cs="Times New Roman"/>
      <w:b/>
      <w:bCs/>
      <w:sz w:val="28"/>
      <w:szCs w:val="28"/>
    </w:rPr>
  </w:style>
  <w:style w:type="character" w:customStyle="1" w:styleId="22">
    <w:name w:val="Основной текст (2) + Полужирный2"/>
    <w:basedOn w:val="2"/>
    <w:uiPriority w:val="99"/>
    <w:rsid w:val="004D15EA"/>
    <w:rPr>
      <w:b/>
      <w:bCs/>
      <w:u w:val="single"/>
    </w:rPr>
  </w:style>
  <w:style w:type="character" w:customStyle="1" w:styleId="213pt">
    <w:name w:val="Основной текст (2) + 13 pt"/>
    <w:aliases w:val="Курсив2"/>
    <w:basedOn w:val="2"/>
    <w:uiPriority w:val="99"/>
    <w:rsid w:val="004D15EA"/>
    <w:rPr>
      <w:i/>
      <w:iCs/>
      <w:sz w:val="26"/>
      <w:szCs w:val="26"/>
      <w:u w:val="none"/>
    </w:rPr>
  </w:style>
  <w:style w:type="character" w:customStyle="1" w:styleId="1">
    <w:name w:val="Заголовок №1_"/>
    <w:basedOn w:val="a0"/>
    <w:link w:val="10"/>
    <w:uiPriority w:val="99"/>
    <w:rsid w:val="004D15EA"/>
    <w:rPr>
      <w:rFonts w:ascii="Times New Roman" w:hAnsi="Times New Roman" w:cs="Times New Roman"/>
      <w:b/>
      <w:bCs/>
      <w:sz w:val="28"/>
      <w:szCs w:val="28"/>
      <w:shd w:val="clear" w:color="auto" w:fill="FFFFFF"/>
    </w:rPr>
  </w:style>
  <w:style w:type="paragraph" w:customStyle="1" w:styleId="10">
    <w:name w:val="Заголовок №1"/>
    <w:basedOn w:val="a"/>
    <w:link w:val="1"/>
    <w:uiPriority w:val="99"/>
    <w:rsid w:val="004D15EA"/>
    <w:pPr>
      <w:widowControl w:val="0"/>
      <w:shd w:val="clear" w:color="auto" w:fill="FFFFFF"/>
      <w:spacing w:after="420" w:line="240" w:lineRule="atLeast"/>
      <w:jc w:val="both"/>
      <w:outlineLvl w:val="0"/>
    </w:pPr>
    <w:rPr>
      <w:rFonts w:ascii="Times New Roman" w:hAnsi="Times New Roman" w:cs="Times New Roman"/>
      <w:b/>
      <w:bCs/>
      <w:sz w:val="28"/>
      <w:szCs w:val="28"/>
    </w:rPr>
  </w:style>
  <w:style w:type="character" w:customStyle="1" w:styleId="23">
    <w:name w:val="Основной текст (2)"/>
    <w:basedOn w:val="2"/>
    <w:uiPriority w:val="99"/>
    <w:rsid w:val="004D15EA"/>
    <w:rPr>
      <w:u w:val="single"/>
    </w:rPr>
  </w:style>
  <w:style w:type="character" w:customStyle="1" w:styleId="5">
    <w:name w:val="Основной текст (5)_"/>
    <w:basedOn w:val="a0"/>
    <w:link w:val="50"/>
    <w:uiPriority w:val="99"/>
    <w:rsid w:val="004D15EA"/>
    <w:rPr>
      <w:rFonts w:ascii="Times New Roman" w:hAnsi="Times New Roman" w:cs="Times New Roman"/>
      <w:b/>
      <w:bCs/>
      <w:i/>
      <w:iCs/>
      <w:sz w:val="28"/>
      <w:szCs w:val="28"/>
      <w:shd w:val="clear" w:color="auto" w:fill="FFFFFF"/>
    </w:rPr>
  </w:style>
  <w:style w:type="paragraph" w:customStyle="1" w:styleId="50">
    <w:name w:val="Основной текст (5)"/>
    <w:basedOn w:val="a"/>
    <w:link w:val="5"/>
    <w:uiPriority w:val="99"/>
    <w:rsid w:val="004D15EA"/>
    <w:pPr>
      <w:widowControl w:val="0"/>
      <w:shd w:val="clear" w:color="auto" w:fill="FFFFFF"/>
      <w:spacing w:before="300" w:after="0" w:line="317" w:lineRule="exact"/>
      <w:ind w:firstLine="720"/>
      <w:jc w:val="both"/>
    </w:pPr>
    <w:rPr>
      <w:rFonts w:ascii="Times New Roman" w:hAnsi="Times New Roman" w:cs="Times New Roman"/>
      <w:b/>
      <w:bCs/>
      <w:i/>
      <w:iCs/>
      <w:sz w:val="28"/>
      <w:szCs w:val="28"/>
    </w:rPr>
  </w:style>
  <w:style w:type="character" w:customStyle="1" w:styleId="12">
    <w:name w:val="Заголовок №1 (2)_"/>
    <w:basedOn w:val="a0"/>
    <w:link w:val="120"/>
    <w:uiPriority w:val="99"/>
    <w:rsid w:val="004D15EA"/>
    <w:rPr>
      <w:rFonts w:ascii="Times New Roman" w:hAnsi="Times New Roman" w:cs="Times New Roman"/>
      <w:b/>
      <w:bCs/>
      <w:i/>
      <w:iCs/>
      <w:sz w:val="28"/>
      <w:szCs w:val="28"/>
      <w:shd w:val="clear" w:color="auto" w:fill="FFFFFF"/>
    </w:rPr>
  </w:style>
  <w:style w:type="character" w:customStyle="1" w:styleId="124pt">
    <w:name w:val="Заголовок №1 (2) + 4 pt"/>
    <w:aliases w:val="Не полужирный,Не курсив2"/>
    <w:basedOn w:val="12"/>
    <w:uiPriority w:val="99"/>
    <w:rsid w:val="004D15EA"/>
    <w:rPr>
      <w:sz w:val="8"/>
      <w:szCs w:val="8"/>
    </w:rPr>
  </w:style>
  <w:style w:type="paragraph" w:customStyle="1" w:styleId="120">
    <w:name w:val="Заголовок №1 (2)"/>
    <w:basedOn w:val="a"/>
    <w:link w:val="12"/>
    <w:uiPriority w:val="99"/>
    <w:rsid w:val="004D15EA"/>
    <w:pPr>
      <w:widowControl w:val="0"/>
      <w:shd w:val="clear" w:color="auto" w:fill="FFFFFF"/>
      <w:spacing w:before="300" w:after="0" w:line="317" w:lineRule="exact"/>
      <w:ind w:firstLine="740"/>
      <w:jc w:val="both"/>
      <w:outlineLvl w:val="0"/>
    </w:pPr>
    <w:rPr>
      <w:rFonts w:ascii="Times New Roman" w:hAnsi="Times New Roman" w:cs="Times New Roman"/>
      <w:b/>
      <w:bCs/>
      <w:i/>
      <w:iCs/>
      <w:sz w:val="28"/>
      <w:szCs w:val="28"/>
    </w:rPr>
  </w:style>
  <w:style w:type="character" w:customStyle="1" w:styleId="210">
    <w:name w:val="Основной текст (2) + Полужирный1"/>
    <w:aliases w:val="Курсив1"/>
    <w:basedOn w:val="2"/>
    <w:uiPriority w:val="99"/>
    <w:rsid w:val="007A1F78"/>
    <w:rPr>
      <w:b/>
      <w:bCs/>
      <w:i/>
      <w:iCs/>
      <w:u w:val="none"/>
    </w:rPr>
  </w:style>
  <w:style w:type="character" w:customStyle="1" w:styleId="54pt">
    <w:name w:val="Основной текст (5) + 4 pt"/>
    <w:aliases w:val="Не полужирный1,Не курсив1"/>
    <w:basedOn w:val="5"/>
    <w:uiPriority w:val="99"/>
    <w:rsid w:val="007A1F78"/>
    <w:rPr>
      <w:sz w:val="8"/>
      <w:szCs w:val="8"/>
      <w:u w:val="none"/>
    </w:rPr>
  </w:style>
  <w:style w:type="character" w:customStyle="1" w:styleId="13">
    <w:name w:val="Заголовок №1 (3)_"/>
    <w:basedOn w:val="a0"/>
    <w:link w:val="130"/>
    <w:uiPriority w:val="99"/>
    <w:rsid w:val="007A1F78"/>
    <w:rPr>
      <w:rFonts w:ascii="Times New Roman" w:hAnsi="Times New Roman" w:cs="Times New Roman"/>
      <w:b/>
      <w:bCs/>
      <w:sz w:val="32"/>
      <w:szCs w:val="32"/>
      <w:shd w:val="clear" w:color="auto" w:fill="FFFFFF"/>
    </w:rPr>
  </w:style>
  <w:style w:type="paragraph" w:customStyle="1" w:styleId="130">
    <w:name w:val="Заголовок №1 (3)"/>
    <w:basedOn w:val="a"/>
    <w:link w:val="13"/>
    <w:uiPriority w:val="99"/>
    <w:rsid w:val="007A1F78"/>
    <w:pPr>
      <w:widowControl w:val="0"/>
      <w:shd w:val="clear" w:color="auto" w:fill="FFFFFF"/>
      <w:spacing w:after="360" w:line="240" w:lineRule="atLeast"/>
      <w:jc w:val="center"/>
      <w:outlineLvl w:val="0"/>
    </w:pPr>
    <w:rPr>
      <w:rFonts w:ascii="Times New Roman" w:hAnsi="Times New Roman" w:cs="Times New Roman"/>
      <w:b/>
      <w:bCs/>
      <w:sz w:val="32"/>
      <w:szCs w:val="32"/>
    </w:rPr>
  </w:style>
  <w:style w:type="character" w:customStyle="1" w:styleId="2100">
    <w:name w:val="Основной текст (2) + 10"/>
    <w:aliases w:val="5 pt,Полужирный"/>
    <w:basedOn w:val="2"/>
    <w:uiPriority w:val="99"/>
    <w:rsid w:val="007A1F78"/>
    <w:rPr>
      <w:b/>
      <w:bCs/>
      <w:sz w:val="21"/>
      <w:szCs w:val="21"/>
      <w:u w:val="none"/>
    </w:rPr>
  </w:style>
  <w:style w:type="character" w:customStyle="1" w:styleId="211pt">
    <w:name w:val="Основной текст (2) + 11 pt"/>
    <w:basedOn w:val="2"/>
    <w:uiPriority w:val="99"/>
    <w:rsid w:val="007A1F78"/>
    <w:rPr>
      <w:sz w:val="22"/>
      <w:szCs w:val="22"/>
      <w:u w:val="none"/>
    </w:rPr>
  </w:style>
  <w:style w:type="character" w:customStyle="1" w:styleId="211pt1">
    <w:name w:val="Основной текст (2) + 11 pt1"/>
    <w:basedOn w:val="2"/>
    <w:uiPriority w:val="99"/>
    <w:rsid w:val="007A1F78"/>
    <w:rPr>
      <w:spacing w:val="0"/>
      <w:sz w:val="22"/>
      <w:szCs w:val="22"/>
      <w:u w:val="none"/>
    </w:rPr>
  </w:style>
  <w:style w:type="table" w:styleId="a7">
    <w:name w:val="Table Grid"/>
    <w:basedOn w:val="a1"/>
    <w:uiPriority w:val="59"/>
    <w:rsid w:val="009C66C2"/>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84</TotalTime>
  <Pages>1</Pages>
  <Words>3309</Words>
  <Characters>18866</Characters>
  <Application>Microsoft Office Word</Application>
  <DocSecurity>0</DocSecurity>
  <Lines>157</Lines>
  <Paragraphs>44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22131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Kompozit</dc:creator>
  <cp:keywords/>
  <dc:description/>
  <cp:lastModifiedBy>Kompozit</cp:lastModifiedBy>
  <cp:revision>7</cp:revision>
  <cp:lastPrinted>2019-04-15T04:47:00Z</cp:lastPrinted>
  <dcterms:created xsi:type="dcterms:W3CDTF">2019-04-15T04:41:00Z</dcterms:created>
  <dcterms:modified xsi:type="dcterms:W3CDTF">2020-08-17T09:49:00Z</dcterms:modified>
</cp:coreProperties>
</file>