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D4A3A" w14:textId="15CA8EE0" w:rsidR="00BD73AC" w:rsidRPr="00BD73AC" w:rsidRDefault="00BD73AC" w:rsidP="00BD7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A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D2134A4" wp14:editId="2A5B90B1">
            <wp:extent cx="276860" cy="4572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53F6" w14:textId="77777777" w:rsidR="00BD73AC" w:rsidRPr="00BD73AC" w:rsidRDefault="00BD73AC" w:rsidP="00BD73A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Дроновская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основная общеобразовательная школа</w:t>
      </w:r>
    </w:p>
    <w:p w14:paraId="05B2C363" w14:textId="77777777" w:rsidR="00BD73AC" w:rsidRPr="00BD73AC" w:rsidRDefault="00BD73AC" w:rsidP="00BD73A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имени Героя Советского Союза М.П. Теплякова,</w:t>
      </w:r>
    </w:p>
    <w:p w14:paraId="35FE573A" w14:textId="77777777" w:rsidR="00BD73AC" w:rsidRPr="00BD73AC" w:rsidRDefault="00BD73AC" w:rsidP="00BD73A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14:paraId="796510A0" w14:textId="77777777" w:rsidR="00BD73AC" w:rsidRPr="00BD73AC" w:rsidRDefault="00BD73AC" w:rsidP="00BD73A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Заводоуковского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мниципального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округа «</w:t>
      </w: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Бигилинская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средняя общеобразовательная школа имени первого директора, отличника народного образования А.П. Горохова»</w:t>
      </w:r>
    </w:p>
    <w:p w14:paraId="353BD20C" w14:textId="77777777" w:rsidR="00BD73AC" w:rsidRPr="00BD73AC" w:rsidRDefault="00BD73AC" w:rsidP="00BD73A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Дроновская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ООШ, филиал МАОУ «</w:t>
      </w:r>
      <w:proofErr w:type="spellStart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>Бигилинская</w:t>
      </w:r>
      <w:proofErr w:type="spellEnd"/>
      <w:r w:rsidRPr="00BD7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СОШ»)</w:t>
      </w:r>
    </w:p>
    <w:p w14:paraId="278ACFA0" w14:textId="77777777" w:rsidR="00BD73AC" w:rsidRPr="00BD73AC" w:rsidRDefault="00BD73AC" w:rsidP="00BD73A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5A807F" w14:textId="77777777" w:rsidR="00BD73AC" w:rsidRDefault="00BD73AC" w:rsidP="00BD73AC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Информация о школьном музее </w:t>
      </w:r>
    </w:p>
    <w:p w14:paraId="5F96CA41" w14:textId="564FF0E2" w:rsidR="00BD73AC" w:rsidRDefault="00BD73AC" w:rsidP="00BD73AC">
      <w:pPr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Дроновской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ООШ, филиала  МАОУ «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Бигилинская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СОШ»</w:t>
      </w:r>
    </w:p>
    <w:p w14:paraId="36D9F7E1" w14:textId="77777777" w:rsidR="00BD73AC" w:rsidRDefault="00BD73AC" w:rsidP="00BD73AC">
      <w:pPr>
        <w:jc w:val="center"/>
        <w:rPr>
          <w:rFonts w:ascii="Times New Roman" w:hAnsi="Times New Roman" w:cs="Times New Roman"/>
          <w:sz w:val="24"/>
          <w:lang w:val="ru-RU"/>
        </w:rPr>
      </w:pPr>
    </w:p>
    <w:p w14:paraId="2CF9FEAD" w14:textId="77777777" w:rsidR="00BD73AC" w:rsidRDefault="00BD73AC" w:rsidP="00BD73AC">
      <w:pPr>
        <w:ind w:firstLine="708"/>
        <w:rPr>
          <w:rFonts w:ascii="Times New Roman" w:hAnsi="Times New Roman" w:cs="Times New Roman"/>
          <w:sz w:val="24"/>
          <w:lang w:val="ru-RU"/>
        </w:rPr>
      </w:pPr>
    </w:p>
    <w:p w14:paraId="3929A944" w14:textId="77777777" w:rsidR="00BD73AC" w:rsidRPr="00E47D20" w:rsidRDefault="00BD73AC" w:rsidP="00BD73AC">
      <w:pPr>
        <w:pStyle w:val="afff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/>
          <w:bCs/>
          <w:sz w:val="24"/>
          <w:szCs w:val="24"/>
        </w:rPr>
        <w:t>Название музея,</w:t>
      </w:r>
      <w:r w:rsidRPr="00E47D20">
        <w:rPr>
          <w:rFonts w:ascii="Times New Roman" w:hAnsi="Times New Roman" w:cs="Times New Roman"/>
          <w:sz w:val="24"/>
          <w:szCs w:val="24"/>
        </w:rPr>
        <w:t xml:space="preserve"> </w:t>
      </w:r>
      <w:r w:rsidRPr="00E47D20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</w:t>
      </w:r>
    </w:p>
    <w:p w14:paraId="0E4F71B8" w14:textId="77777777" w:rsidR="00BD73AC" w:rsidRPr="00E47D20" w:rsidRDefault="00BD73AC" w:rsidP="00BD73AC">
      <w:pPr>
        <w:pStyle w:val="afff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«Школьный исторический музей»</w:t>
      </w:r>
      <w:r w:rsidRPr="00E47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20">
        <w:rPr>
          <w:rFonts w:ascii="Times New Roman" w:hAnsi="Times New Roman" w:cs="Times New Roman"/>
          <w:sz w:val="24"/>
          <w:szCs w:val="24"/>
        </w:rPr>
        <w:t>Дроновская</w:t>
      </w:r>
      <w:proofErr w:type="spellEnd"/>
      <w:r w:rsidRPr="00E47D20">
        <w:rPr>
          <w:rFonts w:ascii="Times New Roman" w:hAnsi="Times New Roman" w:cs="Times New Roman"/>
          <w:sz w:val="24"/>
          <w:szCs w:val="24"/>
        </w:rPr>
        <w:t xml:space="preserve"> ООШ, филиал МАОУ «</w:t>
      </w:r>
      <w:proofErr w:type="spellStart"/>
      <w:r w:rsidRPr="00E47D20">
        <w:rPr>
          <w:rFonts w:ascii="Times New Roman" w:hAnsi="Times New Roman" w:cs="Times New Roman"/>
          <w:sz w:val="24"/>
          <w:szCs w:val="24"/>
        </w:rPr>
        <w:t>Бигилинская</w:t>
      </w:r>
      <w:proofErr w:type="spellEnd"/>
      <w:r w:rsidRPr="00E47D20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A556C" w14:textId="2B3EF976" w:rsidR="00BD73AC" w:rsidRPr="00E47D20" w:rsidRDefault="00BD73AC" w:rsidP="00BD73AC">
      <w:pPr>
        <w:pStyle w:val="afff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D20">
        <w:rPr>
          <w:rFonts w:ascii="Times New Roman" w:hAnsi="Times New Roman" w:cs="Times New Roman"/>
          <w:sz w:val="24"/>
          <w:szCs w:val="24"/>
        </w:rPr>
        <w:t>Музей расположен в здании школы на втором этаже, общая площадь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E47D20">
        <w:rPr>
          <w:rFonts w:ascii="Times New Roman" w:hAnsi="Times New Roman" w:cs="Times New Roman"/>
          <w:sz w:val="24"/>
          <w:szCs w:val="24"/>
        </w:rPr>
        <w:t xml:space="preserve"> </w:t>
      </w:r>
      <w:r w:rsidRPr="00E47D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47D20">
        <w:rPr>
          <w:rFonts w:ascii="Times New Roman" w:hAnsi="Times New Roman" w:cs="Times New Roman"/>
          <w:sz w:val="24"/>
          <w:szCs w:val="24"/>
        </w:rPr>
        <w:t xml:space="preserve">=18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47D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7D20">
        <w:rPr>
          <w:rFonts w:ascii="Times New Roman" w:hAnsi="Times New Roman" w:cs="Times New Roman"/>
          <w:sz w:val="24"/>
          <w:szCs w:val="24"/>
        </w:rPr>
        <w:t xml:space="preserve">, направление деятельности </w:t>
      </w:r>
      <w:r>
        <w:rPr>
          <w:rFonts w:ascii="Times New Roman" w:hAnsi="Times New Roman" w:cs="Times New Roman"/>
          <w:sz w:val="24"/>
          <w:szCs w:val="24"/>
        </w:rPr>
        <w:t>историко-краеведческое</w:t>
      </w:r>
      <w:r w:rsidRPr="00E47D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Помещение музея светлое, эстетично оформлен</w:t>
      </w:r>
      <w:r w:rsidR="00EB14C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ое.</w:t>
      </w:r>
    </w:p>
    <w:p w14:paraId="253BBED7" w14:textId="77777777" w:rsidR="00BD73AC" w:rsidRPr="00E47D20" w:rsidRDefault="00BD73AC" w:rsidP="00BD73AC">
      <w:pPr>
        <w:pStyle w:val="afff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/>
          <w:bCs/>
          <w:sz w:val="24"/>
          <w:szCs w:val="24"/>
        </w:rPr>
        <w:t>Документация музея</w:t>
      </w:r>
    </w:p>
    <w:p w14:paraId="00151733" w14:textId="14CB46BD" w:rsidR="00BD73AC" w:rsidRPr="00E47D20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 работы музея на 2025-2026</w:t>
      </w:r>
      <w:r w:rsidRPr="00E47D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7D20">
        <w:rPr>
          <w:rFonts w:ascii="Times New Roman" w:hAnsi="Times New Roman" w:cs="Times New Roman"/>
          <w:bCs/>
          <w:sz w:val="24"/>
          <w:szCs w:val="24"/>
        </w:rPr>
        <w:t>уч</w:t>
      </w:r>
      <w:proofErr w:type="gramStart"/>
      <w:r w:rsidRPr="00E47D20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E47D20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E47D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27B1E1" w14:textId="77777777" w:rsidR="00BD73AC" w:rsidRPr="00E47D20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Cs/>
          <w:sz w:val="24"/>
          <w:szCs w:val="24"/>
        </w:rPr>
        <w:t>Приказ об открытии музея и назначении его руководителя.</w:t>
      </w:r>
    </w:p>
    <w:p w14:paraId="41DFE0FA" w14:textId="77777777" w:rsidR="00BD73AC" w:rsidRPr="00E47D20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Cs/>
          <w:sz w:val="24"/>
          <w:szCs w:val="24"/>
        </w:rPr>
        <w:t>Должностная инструкция руководите6ля музея.</w:t>
      </w:r>
    </w:p>
    <w:p w14:paraId="44C6AEF0" w14:textId="77777777" w:rsidR="00BD73AC" w:rsidRPr="007F292B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Cs/>
          <w:sz w:val="24"/>
          <w:szCs w:val="24"/>
        </w:rPr>
        <w:t>Инвентарная книга основных и вспомогательных фондов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31F80B" w14:textId="77777777" w:rsidR="00BD73AC" w:rsidRPr="007F292B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 о музее.</w:t>
      </w:r>
    </w:p>
    <w:p w14:paraId="39058315" w14:textId="77777777" w:rsidR="00BD73AC" w:rsidRPr="00535EDF" w:rsidRDefault="00BD73AC" w:rsidP="00BD73AC">
      <w:pPr>
        <w:pStyle w:val="afff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Устав музея.</w:t>
      </w:r>
    </w:p>
    <w:p w14:paraId="2382823D" w14:textId="77777777" w:rsidR="00BD73AC" w:rsidRDefault="00BD73AC" w:rsidP="00BD73AC">
      <w:pPr>
        <w:pStyle w:val="afff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/>
          <w:bCs/>
          <w:sz w:val="24"/>
          <w:szCs w:val="24"/>
        </w:rPr>
        <w:t>Экспозиция</w:t>
      </w:r>
    </w:p>
    <w:p w14:paraId="60CB2E2F" w14:textId="77777777" w:rsidR="00BD73AC" w:rsidRDefault="00BD73AC" w:rsidP="00BD73AC">
      <w:pPr>
        <w:pStyle w:val="afff4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История села.</w:t>
      </w:r>
    </w:p>
    <w:p w14:paraId="6DB79A9C" w14:textId="77777777" w:rsidR="00BD73AC" w:rsidRDefault="00BD73AC" w:rsidP="00BD73AC">
      <w:pPr>
        <w:pStyle w:val="afff4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2.История школы.</w:t>
      </w:r>
    </w:p>
    <w:p w14:paraId="37B35533" w14:textId="3684FCA0" w:rsidR="00BD73AC" w:rsidRDefault="00BD73AC" w:rsidP="00BD73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B14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3.Крестьянская </w:t>
      </w:r>
      <w:r w:rsidR="00EB14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изба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8492F" w14:textId="26DC58D9" w:rsidR="00BD73AC" w:rsidRPr="00535EDF" w:rsidRDefault="00BD73AC" w:rsidP="00BD73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B14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4.Б</w:t>
      </w:r>
      <w:r w:rsidRPr="00535EDF">
        <w:rPr>
          <w:rFonts w:ascii="Times New Roman" w:hAnsi="Times New Roman" w:cs="Times New Roman"/>
          <w:bCs/>
          <w:sz w:val="24"/>
          <w:szCs w:val="24"/>
        </w:rPr>
        <w:t xml:space="preserve">ыт </w:t>
      </w:r>
      <w:proofErr w:type="spellStart"/>
      <w:r w:rsidRPr="00535EDF">
        <w:rPr>
          <w:rFonts w:ascii="Times New Roman" w:hAnsi="Times New Roman" w:cs="Times New Roman"/>
          <w:bCs/>
          <w:sz w:val="24"/>
          <w:szCs w:val="24"/>
        </w:rPr>
        <w:t>крестьян</w:t>
      </w:r>
      <w:proofErr w:type="spellEnd"/>
      <w:r w:rsidRPr="00535ED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57C911B" w14:textId="77777777" w:rsidR="00BD73AC" w:rsidRPr="00E47D20" w:rsidRDefault="00BD73AC" w:rsidP="00BD73AC">
      <w:pPr>
        <w:pStyle w:val="afff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/>
          <w:bCs/>
          <w:sz w:val="24"/>
          <w:szCs w:val="24"/>
        </w:rPr>
        <w:t>Фонды музея</w:t>
      </w:r>
    </w:p>
    <w:p w14:paraId="16D76432" w14:textId="77777777" w:rsidR="00BD73AC" w:rsidRDefault="00BD73AC" w:rsidP="00BD73AC">
      <w:pPr>
        <w:pStyle w:val="afff4"/>
        <w:spacing w:after="0"/>
        <w:rPr>
          <w:rFonts w:ascii="Times New Roman" w:hAnsi="Times New Roman" w:cs="Times New Roman"/>
          <w:sz w:val="24"/>
          <w:szCs w:val="24"/>
        </w:rPr>
      </w:pPr>
      <w:r w:rsidRPr="00E47D20">
        <w:rPr>
          <w:rFonts w:ascii="Times New Roman" w:hAnsi="Times New Roman" w:cs="Times New Roman"/>
          <w:sz w:val="24"/>
          <w:szCs w:val="24"/>
        </w:rPr>
        <w:t xml:space="preserve">Общее количество музейного основного </w:t>
      </w:r>
      <w:r>
        <w:rPr>
          <w:rFonts w:ascii="Times New Roman" w:hAnsi="Times New Roman" w:cs="Times New Roman"/>
          <w:sz w:val="24"/>
          <w:szCs w:val="24"/>
        </w:rPr>
        <w:t xml:space="preserve">фонда – 38 экземпляров, </w:t>
      </w:r>
    </w:p>
    <w:p w14:paraId="602B8C28" w14:textId="6E4944B0" w:rsidR="00BD73AC" w:rsidRDefault="00BD73AC" w:rsidP="00BD73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5A76">
        <w:rPr>
          <w:rFonts w:ascii="Times New Roman" w:hAnsi="Times New Roman" w:cs="Times New Roman"/>
          <w:sz w:val="24"/>
          <w:szCs w:val="24"/>
          <w:lang w:val="ru-RU"/>
        </w:rPr>
        <w:t xml:space="preserve">вспомогательного фонда - </w:t>
      </w:r>
      <w:r w:rsidR="00EB1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5A76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14:paraId="453A679F" w14:textId="77777777" w:rsidR="00BD73AC" w:rsidRDefault="00BD73AC" w:rsidP="00BD73AC">
      <w:pPr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Фонд музея состоит:</w:t>
      </w:r>
    </w:p>
    <w:p w14:paraId="6CA607AA" w14:textId="047EC83A" w:rsidR="00BD73AC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Предметы быта (веретено, керосиновая лампа, глин</w:t>
      </w:r>
      <w:r w:rsidR="00901D55">
        <w:rPr>
          <w:rFonts w:ascii="Times New Roman" w:hAnsi="Times New Roman" w:cs="Times New Roman"/>
          <w:sz w:val="24"/>
          <w:lang w:val="ru-RU"/>
        </w:rPr>
        <w:t>яный горшок, ухват, коромысло и т.д.</w:t>
      </w:r>
      <w:r>
        <w:rPr>
          <w:rFonts w:ascii="Times New Roman" w:hAnsi="Times New Roman" w:cs="Times New Roman"/>
          <w:sz w:val="24"/>
          <w:lang w:val="ru-RU"/>
        </w:rPr>
        <w:t>)</w:t>
      </w:r>
    </w:p>
    <w:p w14:paraId="3880FAD8" w14:textId="1E399094" w:rsidR="00BD73AC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Предметы ремесла (прялк</w:t>
      </w:r>
      <w:r w:rsidR="00901D55">
        <w:rPr>
          <w:rFonts w:ascii="Times New Roman" w:hAnsi="Times New Roman" w:cs="Times New Roman"/>
          <w:sz w:val="24"/>
          <w:lang w:val="ru-RU"/>
        </w:rPr>
        <w:t>а, челноки, швейная машинка и т.д.</w:t>
      </w:r>
      <w:proofErr w:type="gramStart"/>
      <w:r w:rsidR="00901D5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)</w:t>
      </w:r>
      <w:proofErr w:type="gramEnd"/>
    </w:p>
    <w:p w14:paraId="4724147F" w14:textId="77777777" w:rsidR="00BD73AC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Сельхоз оружие (серп, корытце и рубило)</w:t>
      </w:r>
    </w:p>
    <w:p w14:paraId="4E3338C8" w14:textId="7D776E49" w:rsidR="00BD73AC" w:rsidRDefault="004E17FB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История деревни Дронова</w:t>
      </w:r>
      <w:r w:rsidR="00BD73AC">
        <w:rPr>
          <w:rFonts w:ascii="Times New Roman" w:hAnsi="Times New Roman" w:cs="Times New Roman"/>
          <w:sz w:val="24"/>
          <w:lang w:val="ru-RU"/>
        </w:rPr>
        <w:t>:</w:t>
      </w:r>
    </w:p>
    <w:p w14:paraId="1E163909" w14:textId="77777777" w:rsidR="00BD73AC" w:rsidRDefault="00BD73AC" w:rsidP="00BD73AC">
      <w:pPr>
        <w:numPr>
          <w:ilvl w:val="0"/>
          <w:numId w:val="12"/>
        </w:numPr>
        <w:tabs>
          <w:tab w:val="clear" w:pos="420"/>
        </w:tabs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Когда возникла</w:t>
      </w:r>
    </w:p>
    <w:p w14:paraId="5596C2B8" w14:textId="77777777" w:rsidR="00BD73AC" w:rsidRDefault="00BD73AC" w:rsidP="00BD73AC">
      <w:pPr>
        <w:numPr>
          <w:ilvl w:val="0"/>
          <w:numId w:val="12"/>
        </w:numPr>
        <w:tabs>
          <w:tab w:val="clear" w:pos="420"/>
        </w:tabs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Количество жителей</w:t>
      </w:r>
    </w:p>
    <w:p w14:paraId="13B8EC61" w14:textId="77777777" w:rsidR="00BD73AC" w:rsidRDefault="00BD73AC" w:rsidP="00BD73AC">
      <w:pPr>
        <w:numPr>
          <w:ilvl w:val="0"/>
          <w:numId w:val="12"/>
        </w:numPr>
        <w:tabs>
          <w:tab w:val="clear" w:pos="420"/>
        </w:tabs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Чем занимались</w:t>
      </w:r>
    </w:p>
    <w:p w14:paraId="38510F6B" w14:textId="77777777" w:rsidR="00BD73AC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Уникальные предметы (лапти, старинный утюг, коньки, кандалы, вышитые рушники и занавески)</w:t>
      </w:r>
    </w:p>
    <w:p w14:paraId="18C94EF8" w14:textId="1D96DFBB" w:rsidR="00BD73AC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Материалы о земляках</w:t>
      </w:r>
      <w:r w:rsidR="00EB483D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погибших в военных конфликтах</w:t>
      </w:r>
    </w:p>
    <w:p w14:paraId="2C38FC9D" w14:textId="39D7EC4F" w:rsidR="00BD73AC" w:rsidRPr="001E2664" w:rsidRDefault="00BD73AC" w:rsidP="00BD73AC">
      <w:pPr>
        <w:numPr>
          <w:ilvl w:val="0"/>
          <w:numId w:val="1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Проектная работа</w:t>
      </w:r>
      <w:r w:rsidR="00EB483D">
        <w:rPr>
          <w:rFonts w:ascii="Times New Roman" w:hAnsi="Times New Roman" w:cs="Times New Roman"/>
          <w:sz w:val="24"/>
          <w:lang w:val="ru-RU"/>
        </w:rPr>
        <w:t xml:space="preserve"> о Теплякове Мартыне </w:t>
      </w:r>
      <w:proofErr w:type="spellStart"/>
      <w:r w:rsidR="00EB483D">
        <w:rPr>
          <w:rFonts w:ascii="Times New Roman" w:hAnsi="Times New Roman" w:cs="Times New Roman"/>
          <w:sz w:val="24"/>
          <w:lang w:val="ru-RU"/>
        </w:rPr>
        <w:t>Пантеле</w:t>
      </w:r>
      <w:r>
        <w:rPr>
          <w:rFonts w:ascii="Times New Roman" w:hAnsi="Times New Roman" w:cs="Times New Roman"/>
          <w:sz w:val="24"/>
          <w:lang w:val="ru-RU"/>
        </w:rPr>
        <w:t>моновиче</w:t>
      </w:r>
      <w:proofErr w:type="spellEnd"/>
      <w:r>
        <w:rPr>
          <w:rFonts w:ascii="Times New Roman" w:hAnsi="Times New Roman" w:cs="Times New Roman"/>
          <w:sz w:val="24"/>
          <w:lang w:val="ru-RU"/>
        </w:rPr>
        <w:t>: «Мой легендарный земляк»</w:t>
      </w:r>
      <w:r w:rsidR="00EB483D">
        <w:rPr>
          <w:rFonts w:ascii="Times New Roman" w:hAnsi="Times New Roman" w:cs="Times New Roman"/>
          <w:sz w:val="24"/>
          <w:lang w:val="ru-RU"/>
        </w:rPr>
        <w:t>, «История</w:t>
      </w:r>
      <w:r w:rsidR="001E2664">
        <w:rPr>
          <w:rFonts w:ascii="Times New Roman" w:hAnsi="Times New Roman" w:cs="Times New Roman"/>
          <w:sz w:val="24"/>
          <w:lang w:val="ru-RU"/>
        </w:rPr>
        <w:t xml:space="preserve"> моей школы», «Мой край родной!»</w:t>
      </w:r>
    </w:p>
    <w:p w14:paraId="70714A40" w14:textId="77777777" w:rsidR="00BD73AC" w:rsidRPr="00BD73AC" w:rsidRDefault="00BD73AC" w:rsidP="00BD73A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0C7D24" w14:textId="0FB0C844" w:rsidR="00BD73AC" w:rsidRPr="004A5A76" w:rsidRDefault="00BD73AC" w:rsidP="001B1E33">
      <w:pPr>
        <w:pStyle w:val="afff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D20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 w:rsidR="001E266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E2664">
        <w:rPr>
          <w:rFonts w:ascii="Times New Roman" w:hAnsi="Times New Roman" w:cs="Times New Roman"/>
          <w:sz w:val="24"/>
          <w:szCs w:val="24"/>
        </w:rPr>
        <w:t>Лаптев Юрий Михайлович,</w:t>
      </w:r>
      <w:r w:rsidR="001E2664">
        <w:rPr>
          <w:rFonts w:ascii="Times New Roman" w:hAnsi="Times New Roman" w:cs="Times New Roman"/>
          <w:sz w:val="24"/>
          <w:szCs w:val="24"/>
        </w:rPr>
        <w:t xml:space="preserve"> учитель истории, обществознания</w:t>
      </w:r>
      <w:r w:rsidR="004F1E2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D73AC" w:rsidRPr="004A5A76" w:rsidSect="00EB14CA">
      <w:pgSz w:w="11906" w:h="16838"/>
      <w:pgMar w:top="1134" w:right="567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92723"/>
    <w:multiLevelType w:val="singleLevel"/>
    <w:tmpl w:val="B3B927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E931"/>
    <w:multiLevelType w:val="singleLevel"/>
    <w:tmpl w:val="1FA3E931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28770679"/>
    <w:multiLevelType w:val="hybridMultilevel"/>
    <w:tmpl w:val="0D4A4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1103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1E33"/>
    <w:rsid w:val="001E2664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A5A76"/>
    <w:rsid w:val="004C7BA5"/>
    <w:rsid w:val="004E17FB"/>
    <w:rsid w:val="004E7628"/>
    <w:rsid w:val="004F1E2F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07B1B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1D55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7676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76699"/>
    <w:rsid w:val="00BB7C2B"/>
    <w:rsid w:val="00BC1664"/>
    <w:rsid w:val="00BC2546"/>
    <w:rsid w:val="00BD73AC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B14CA"/>
    <w:rsid w:val="00EB483D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D0E1103"/>
    <w:rsid w:val="3D2E204C"/>
    <w:rsid w:val="446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9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4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3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qFormat="1"/>
    <w:lsdException w:name="Table Simple 3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List Paragraph"/>
    <w:basedOn w:val="a1"/>
    <w:uiPriority w:val="34"/>
    <w:qFormat/>
    <w:rsid w:val="00BD73AC"/>
    <w:pPr>
      <w:spacing w:after="200" w:line="276" w:lineRule="auto"/>
      <w:ind w:left="720"/>
      <w:contextualSpacing/>
    </w:pPr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9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4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3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qFormat="1"/>
    <w:lsdException w:name="Table Simple 3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List Paragraph"/>
    <w:basedOn w:val="a1"/>
    <w:uiPriority w:val="34"/>
    <w:qFormat/>
    <w:rsid w:val="00BD73AC"/>
    <w:pPr>
      <w:spacing w:after="200" w:line="276" w:lineRule="auto"/>
      <w:ind w:left="720"/>
      <w:contextualSpacing/>
    </w:pPr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8</cp:revision>
  <dcterms:created xsi:type="dcterms:W3CDTF">2026-02-09T03:50:00Z</dcterms:created>
  <dcterms:modified xsi:type="dcterms:W3CDTF">2026-02-10T13:19:00Z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8B85F5EE43A74EEDAE82BBCC0D58F84D_11</vt:lpwstr>
  </property>
</Properties>
</file>